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C78CE" w14:textId="5685B081" w:rsidR="0029546A" w:rsidRPr="00D53174" w:rsidRDefault="00000000">
      <w:pPr>
        <w:jc w:val="center"/>
        <w:rPr>
          <w:rFonts w:asciiTheme="minorEastAsia" w:eastAsiaTheme="minorEastAsia" w:hAnsiTheme="minorEastAsia" w:hint="eastAsia"/>
          <w:bCs/>
          <w:color w:val="000000" w:themeColor="text1"/>
          <w:lang w:eastAsia="ja-JP"/>
        </w:rPr>
      </w:pPr>
      <w:r w:rsidRPr="00D53174">
        <w:rPr>
          <w:rFonts w:asciiTheme="minorEastAsia" w:eastAsiaTheme="minorEastAsia" w:hAnsiTheme="minorEastAsia"/>
          <w:bCs/>
          <w:color w:val="000000" w:themeColor="text1"/>
          <w:sz w:val="24"/>
          <w:lang w:eastAsia="ja-JP"/>
        </w:rPr>
        <w:t>重点症例記録</w:t>
      </w:r>
      <w:r w:rsidR="00D53174">
        <w:rPr>
          <w:rFonts w:asciiTheme="minorEastAsia" w:eastAsiaTheme="minorEastAsia" w:hAnsiTheme="minorEastAsia" w:hint="eastAsia"/>
          <w:bCs/>
          <w:color w:val="000000" w:themeColor="text1"/>
          <w:sz w:val="24"/>
          <w:lang w:eastAsia="ja-JP"/>
        </w:rPr>
        <w:t>フォーマット</w:t>
      </w:r>
    </w:p>
    <w:p w14:paraId="10033328" w14:textId="77777777" w:rsidR="0029546A" w:rsidRPr="00D53174" w:rsidRDefault="00000000">
      <w:pPr>
        <w:pStyle w:val="31"/>
        <w:spacing w:before="40" w:after="40"/>
        <w:rPr>
          <w:rFonts w:asciiTheme="minorEastAsia" w:eastAsiaTheme="minorEastAsia" w:hAnsiTheme="minorEastAsia"/>
          <w:b w:val="0"/>
          <w:color w:val="000000" w:themeColor="text1"/>
        </w:rPr>
      </w:pPr>
      <w:proofErr w:type="spellStart"/>
      <w:r w:rsidRPr="00D53174">
        <w:rPr>
          <w:rFonts w:asciiTheme="minorEastAsia" w:eastAsiaTheme="minorEastAsia" w:hAnsiTheme="minorEastAsia"/>
          <w:b w:val="0"/>
          <w:color w:val="000000" w:themeColor="text1"/>
          <w:sz w:val="21"/>
        </w:rPr>
        <w:t>選択した発達期</w:t>
      </w:r>
      <w:proofErr w:type="spellEnd"/>
    </w:p>
    <w:tbl>
      <w:tblPr>
        <w:tblW w:w="0" w:type="auto"/>
        <w:tblLook w:val="04A0" w:firstRow="1" w:lastRow="0" w:firstColumn="1" w:lastColumn="0" w:noHBand="0" w:noVBand="1"/>
      </w:tblPr>
      <w:tblGrid>
        <w:gridCol w:w="5233"/>
        <w:gridCol w:w="5233"/>
      </w:tblGrid>
      <w:tr w:rsidR="0029546A" w:rsidRPr="00D53174" w14:paraId="44688717" w14:textId="77777777">
        <w:tc>
          <w:tcPr>
            <w:tcW w:w="5233" w:type="dxa"/>
          </w:tcPr>
          <w:p w14:paraId="65CE4179" w14:textId="77777777" w:rsidR="0029546A" w:rsidRPr="00D53174" w:rsidRDefault="00000000">
            <w:pPr>
              <w:spacing w:after="0"/>
              <w:rPr>
                <w:rFonts w:asciiTheme="minorEastAsia" w:eastAsiaTheme="minorEastAsia" w:hAnsiTheme="minorEastAsia"/>
                <w:bCs/>
                <w:color w:val="000000" w:themeColor="text1"/>
              </w:rPr>
            </w:pPr>
            <w:sdt>
              <w:sdtPr>
                <w:rPr>
                  <w:rFonts w:asciiTheme="minorEastAsia" w:eastAsiaTheme="minorEastAsia" w:hAnsiTheme="minorEastAsia"/>
                  <w:bCs/>
                  <w:color w:val="000000" w:themeColor="text1"/>
                </w:rPr>
                <w:alias w:val="発達期1"/>
                <w:tag w:val="stage_1"/>
                <w:id w:val="120413227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/>
            </w:sdt>
            <w:r w:rsidRPr="00D53174">
              <w:rPr>
                <w:rFonts w:asciiTheme="minorEastAsia" w:eastAsiaTheme="minorEastAsia" w:hAnsiTheme="minorEastAsia"/>
                <w:bCs/>
                <w:color w:val="000000" w:themeColor="text1"/>
              </w:rPr>
              <w:t xml:space="preserve"> 1) 家族支援</w:t>
            </w:r>
          </w:p>
        </w:tc>
        <w:tc>
          <w:tcPr>
            <w:tcW w:w="5233" w:type="dxa"/>
          </w:tcPr>
          <w:p w14:paraId="34B2A4C9" w14:textId="77777777" w:rsidR="0029546A" w:rsidRPr="00D53174" w:rsidRDefault="00000000">
            <w:pPr>
              <w:spacing w:after="0"/>
              <w:rPr>
                <w:rFonts w:asciiTheme="minorEastAsia" w:eastAsiaTheme="minorEastAsia" w:hAnsiTheme="minorEastAsia"/>
                <w:bCs/>
                <w:color w:val="000000" w:themeColor="text1"/>
              </w:rPr>
            </w:pPr>
            <w:sdt>
              <w:sdtPr>
                <w:rPr>
                  <w:rFonts w:asciiTheme="minorEastAsia" w:eastAsiaTheme="minorEastAsia" w:hAnsiTheme="minorEastAsia"/>
                  <w:bCs/>
                  <w:color w:val="000000" w:themeColor="text1"/>
                </w:rPr>
                <w:alias w:val="発達期2"/>
                <w:tag w:val="stage_2"/>
                <w:id w:val="77236641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/>
            </w:sdt>
            <w:r w:rsidRPr="00D53174">
              <w:rPr>
                <w:rFonts w:asciiTheme="minorEastAsia" w:eastAsiaTheme="minorEastAsia" w:hAnsiTheme="minorEastAsia"/>
                <w:bCs/>
                <w:color w:val="000000" w:themeColor="text1"/>
              </w:rPr>
              <w:t xml:space="preserve"> 2) 周産期(産前産後、出生前診断)</w:t>
            </w:r>
          </w:p>
        </w:tc>
      </w:tr>
      <w:tr w:rsidR="0029546A" w:rsidRPr="00D53174" w14:paraId="45A3BC49" w14:textId="77777777">
        <w:tc>
          <w:tcPr>
            <w:tcW w:w="5233" w:type="dxa"/>
          </w:tcPr>
          <w:p w14:paraId="79134F8C" w14:textId="77777777" w:rsidR="0029546A" w:rsidRPr="00D53174" w:rsidRDefault="00000000">
            <w:pPr>
              <w:spacing w:after="0"/>
              <w:rPr>
                <w:rFonts w:asciiTheme="minorEastAsia" w:eastAsiaTheme="minorEastAsia" w:hAnsiTheme="minorEastAsia"/>
                <w:bCs/>
                <w:color w:val="000000" w:themeColor="text1"/>
                <w:lang w:eastAsia="ja-JP"/>
              </w:rPr>
            </w:pPr>
            <w:sdt>
              <w:sdtPr>
                <w:rPr>
                  <w:rFonts w:asciiTheme="minorEastAsia" w:eastAsiaTheme="minorEastAsia" w:hAnsiTheme="minorEastAsia"/>
                  <w:bCs/>
                  <w:color w:val="000000" w:themeColor="text1"/>
                </w:rPr>
                <w:alias w:val="発達期3"/>
                <w:tag w:val="stage_3"/>
                <w:id w:val="-122543828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/>
            </w:sdt>
            <w:r w:rsidRPr="00D53174">
              <w:rPr>
                <w:rFonts w:asciiTheme="minorEastAsia" w:eastAsiaTheme="minorEastAsia" w:hAnsiTheme="minorEastAsia"/>
                <w:bCs/>
                <w:color w:val="000000" w:themeColor="text1"/>
                <w:lang w:eastAsia="ja-JP"/>
              </w:rPr>
              <w:t xml:space="preserve"> 3) 乳児期〜幼児期(口唇形成術、口蓋形成術含む)</w:t>
            </w:r>
          </w:p>
        </w:tc>
        <w:tc>
          <w:tcPr>
            <w:tcW w:w="5233" w:type="dxa"/>
          </w:tcPr>
          <w:p w14:paraId="74DFB806" w14:textId="77777777" w:rsidR="0029546A" w:rsidRPr="00D53174" w:rsidRDefault="00000000">
            <w:pPr>
              <w:spacing w:after="0"/>
              <w:rPr>
                <w:rFonts w:asciiTheme="minorEastAsia" w:eastAsiaTheme="minorEastAsia" w:hAnsiTheme="minorEastAsia"/>
                <w:bCs/>
                <w:color w:val="000000" w:themeColor="text1"/>
                <w:lang w:eastAsia="ja-JP"/>
              </w:rPr>
            </w:pPr>
            <w:sdt>
              <w:sdtPr>
                <w:rPr>
                  <w:rFonts w:asciiTheme="minorEastAsia" w:eastAsiaTheme="minorEastAsia" w:hAnsiTheme="minorEastAsia"/>
                  <w:bCs/>
                  <w:color w:val="000000" w:themeColor="text1"/>
                </w:rPr>
                <w:alias w:val="発達期4"/>
                <w:tag w:val="stage_4"/>
                <w:id w:val="25447539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/>
            </w:sdt>
            <w:r w:rsidRPr="00D53174">
              <w:rPr>
                <w:rFonts w:asciiTheme="minorEastAsia" w:eastAsiaTheme="minorEastAsia" w:hAnsiTheme="minorEastAsia"/>
                <w:bCs/>
                <w:color w:val="000000" w:themeColor="text1"/>
                <w:lang w:eastAsia="ja-JP"/>
              </w:rPr>
              <w:t xml:space="preserve"> 4) 幼児期〜児童期(顎裂骨移植手術含む)</w:t>
            </w:r>
          </w:p>
        </w:tc>
      </w:tr>
      <w:tr w:rsidR="0029546A" w:rsidRPr="00D53174" w14:paraId="33D027BA" w14:textId="77777777">
        <w:tc>
          <w:tcPr>
            <w:tcW w:w="5233" w:type="dxa"/>
          </w:tcPr>
          <w:p w14:paraId="357B0AF8" w14:textId="77777777" w:rsidR="0029546A" w:rsidRPr="00D53174" w:rsidRDefault="00000000">
            <w:pPr>
              <w:spacing w:after="0"/>
              <w:rPr>
                <w:rFonts w:asciiTheme="minorEastAsia" w:eastAsiaTheme="minorEastAsia" w:hAnsiTheme="minorEastAsia"/>
                <w:bCs/>
                <w:color w:val="000000" w:themeColor="text1"/>
              </w:rPr>
            </w:pPr>
            <w:sdt>
              <w:sdtPr>
                <w:rPr>
                  <w:rFonts w:asciiTheme="minorEastAsia" w:eastAsiaTheme="minorEastAsia" w:hAnsiTheme="minorEastAsia"/>
                  <w:bCs/>
                  <w:color w:val="000000" w:themeColor="text1"/>
                </w:rPr>
                <w:alias w:val="発達期5"/>
                <w:tag w:val="stage_5"/>
                <w:id w:val="133125380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/>
            </w:sdt>
            <w:r w:rsidRPr="00D53174">
              <w:rPr>
                <w:rFonts w:asciiTheme="minorEastAsia" w:eastAsiaTheme="minorEastAsia" w:hAnsiTheme="minorEastAsia"/>
                <w:bCs/>
                <w:color w:val="000000" w:themeColor="text1"/>
              </w:rPr>
              <w:t xml:space="preserve"> 5) 児童期〜思春期</w:t>
            </w:r>
          </w:p>
        </w:tc>
        <w:tc>
          <w:tcPr>
            <w:tcW w:w="5233" w:type="dxa"/>
          </w:tcPr>
          <w:p w14:paraId="4C60ACC0" w14:textId="77777777" w:rsidR="0029546A" w:rsidRPr="00D53174" w:rsidRDefault="00000000">
            <w:pPr>
              <w:spacing w:after="0"/>
              <w:rPr>
                <w:rFonts w:asciiTheme="minorEastAsia" w:eastAsiaTheme="minorEastAsia" w:hAnsiTheme="minorEastAsia"/>
                <w:bCs/>
                <w:color w:val="000000" w:themeColor="text1"/>
                <w:lang w:eastAsia="ja-JP"/>
              </w:rPr>
            </w:pPr>
            <w:sdt>
              <w:sdtPr>
                <w:rPr>
                  <w:rFonts w:asciiTheme="minorEastAsia" w:eastAsiaTheme="minorEastAsia" w:hAnsiTheme="minorEastAsia"/>
                  <w:bCs/>
                  <w:color w:val="000000" w:themeColor="text1"/>
                </w:rPr>
                <w:alias w:val="発達期6"/>
                <w:tag w:val="stage_6"/>
                <w:id w:val="26203751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/>
            </w:sdt>
            <w:r w:rsidRPr="00D53174">
              <w:rPr>
                <w:rFonts w:asciiTheme="minorEastAsia" w:eastAsiaTheme="minorEastAsia" w:hAnsiTheme="minorEastAsia"/>
                <w:bCs/>
                <w:color w:val="000000" w:themeColor="text1"/>
                <w:lang w:eastAsia="ja-JP"/>
              </w:rPr>
              <w:t xml:space="preserve"> 6) 思春期〜青年期(鼻や口の審美的修正術含む)</w:t>
            </w:r>
          </w:p>
        </w:tc>
      </w:tr>
      <w:tr w:rsidR="0029546A" w:rsidRPr="00D53174" w14:paraId="568B7E65" w14:textId="77777777">
        <w:tc>
          <w:tcPr>
            <w:tcW w:w="5233" w:type="dxa"/>
          </w:tcPr>
          <w:p w14:paraId="5390EC93" w14:textId="77777777" w:rsidR="0029546A" w:rsidRPr="00D53174" w:rsidRDefault="00000000">
            <w:pPr>
              <w:spacing w:after="0"/>
              <w:rPr>
                <w:rFonts w:asciiTheme="minorEastAsia" w:eastAsiaTheme="minorEastAsia" w:hAnsiTheme="minorEastAsia"/>
                <w:bCs/>
                <w:color w:val="000000" w:themeColor="text1"/>
              </w:rPr>
            </w:pPr>
            <w:sdt>
              <w:sdtPr>
                <w:rPr>
                  <w:rFonts w:asciiTheme="minorEastAsia" w:eastAsiaTheme="minorEastAsia" w:hAnsiTheme="minorEastAsia"/>
                  <w:bCs/>
                  <w:color w:val="000000" w:themeColor="text1"/>
                </w:rPr>
                <w:alias w:val="発達期7"/>
                <w:tag w:val="stage_7"/>
                <w:id w:val="96116134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/>
            </w:sdt>
            <w:r w:rsidRPr="00D53174">
              <w:rPr>
                <w:rFonts w:asciiTheme="minorEastAsia" w:eastAsiaTheme="minorEastAsia" w:hAnsiTheme="minorEastAsia"/>
                <w:bCs/>
                <w:color w:val="000000" w:themeColor="text1"/>
              </w:rPr>
              <w:t xml:space="preserve"> 7) 成人期</w:t>
            </w:r>
          </w:p>
        </w:tc>
        <w:tc>
          <w:tcPr>
            <w:tcW w:w="5233" w:type="dxa"/>
          </w:tcPr>
          <w:p w14:paraId="79D0B3B7" w14:textId="77777777" w:rsidR="0029546A" w:rsidRPr="00D53174" w:rsidRDefault="0029546A">
            <w:pPr>
              <w:spacing w:after="0"/>
              <w:rPr>
                <w:rFonts w:asciiTheme="minorEastAsia" w:eastAsiaTheme="minorEastAsia" w:hAnsiTheme="minorEastAsia"/>
                <w:bCs/>
                <w:color w:val="000000" w:themeColor="text1"/>
              </w:rPr>
            </w:pPr>
          </w:p>
        </w:tc>
      </w:tr>
    </w:tbl>
    <w:p w14:paraId="407CDFC1" w14:textId="77777777" w:rsidR="0029546A" w:rsidRPr="00D53174" w:rsidRDefault="00000000">
      <w:pPr>
        <w:pStyle w:val="21"/>
        <w:spacing w:before="40" w:after="40"/>
        <w:rPr>
          <w:rFonts w:asciiTheme="minorEastAsia" w:eastAsiaTheme="minorEastAsia" w:hAnsiTheme="minorEastAsia"/>
          <w:b w:val="0"/>
          <w:color w:val="000000" w:themeColor="text1"/>
        </w:rPr>
      </w:pPr>
      <w:r w:rsidRPr="00D53174">
        <w:rPr>
          <w:rFonts w:asciiTheme="minorEastAsia" w:eastAsiaTheme="minorEastAsia" w:hAnsiTheme="minorEastAsia"/>
          <w:b w:val="0"/>
          <w:color w:val="000000" w:themeColor="text1"/>
          <w:sz w:val="22"/>
        </w:rPr>
        <w:t>a) 基本情報</w:t>
      </w:r>
    </w:p>
    <w:p w14:paraId="11A0BAA5" w14:textId="77777777" w:rsidR="0029546A" w:rsidRPr="00D53174" w:rsidRDefault="00000000">
      <w:pPr>
        <w:rPr>
          <w:rFonts w:asciiTheme="minorEastAsia" w:eastAsiaTheme="minorEastAsia" w:hAnsiTheme="minorEastAsia"/>
          <w:bCs/>
          <w:color w:val="000000" w:themeColor="text1"/>
          <w:lang w:eastAsia="ja-JP"/>
        </w:rPr>
      </w:pPr>
      <w:r w:rsidRPr="00D53174">
        <w:rPr>
          <w:rFonts w:asciiTheme="minorEastAsia" w:eastAsiaTheme="minorEastAsia" w:hAnsiTheme="minorEastAsia"/>
          <w:bCs/>
          <w:color w:val="000000" w:themeColor="text1"/>
          <w:lang w:eastAsia="ja-JP"/>
        </w:rPr>
        <w:t xml:space="preserve">最終支援時: </w:t>
      </w:r>
      <w:sdt>
        <w:sdtPr>
          <w:rPr>
            <w:rFonts w:asciiTheme="minorEastAsia" w:eastAsiaTheme="minorEastAsia" w:hAnsiTheme="minorEastAsia"/>
            <w:bCs/>
            <w:color w:val="000000" w:themeColor="text1"/>
            <w:lang w:eastAsia="ja-JP"/>
          </w:rPr>
          <w:alias w:val="年齢(最終支援時)"/>
          <w:tag w:val="age_latest"/>
          <w:id w:val="1378657589"/>
          <w:text/>
        </w:sdtPr>
        <w:sdtContent>
          <w:r w:rsidRPr="00D53174">
            <w:rPr>
              <w:rFonts w:asciiTheme="minorEastAsia" w:eastAsiaTheme="minorEastAsia" w:hAnsiTheme="minorEastAsia"/>
              <w:bCs/>
              <w:color w:val="000000" w:themeColor="text1"/>
              <w:lang w:eastAsia="ja-JP"/>
            </w:rPr>
            <w:t>○歳○ヶ月（○○○○年○月時点）</w:t>
          </w:r>
        </w:sdtContent>
      </w:sdt>
      <w:r w:rsidRPr="00D53174">
        <w:rPr>
          <w:rFonts w:asciiTheme="minorEastAsia" w:eastAsiaTheme="minorEastAsia" w:hAnsiTheme="minorEastAsia"/>
          <w:bCs/>
          <w:color w:val="000000" w:themeColor="text1"/>
          <w:lang w:eastAsia="ja-JP"/>
        </w:rPr>
        <w:t xml:space="preserve">   /   性別: </w:t>
      </w:r>
      <w:sdt>
        <w:sdtPr>
          <w:rPr>
            <w:rFonts w:asciiTheme="minorEastAsia" w:eastAsiaTheme="minorEastAsia" w:hAnsiTheme="minorEastAsia"/>
            <w:bCs/>
            <w:color w:val="000000" w:themeColor="text1"/>
            <w:lang w:eastAsia="ja-JP"/>
          </w:rPr>
          <w:alias w:val="性別"/>
          <w:tag w:val="sex"/>
          <w:id w:val="1409423124"/>
          <w:text/>
        </w:sdtPr>
        <w:sdtContent>
          <w:r w:rsidRPr="00D53174">
            <w:rPr>
              <w:rFonts w:asciiTheme="minorEastAsia" w:eastAsiaTheme="minorEastAsia" w:hAnsiTheme="minorEastAsia"/>
              <w:bCs/>
              <w:color w:val="000000" w:themeColor="text1"/>
              <w:lang w:eastAsia="ja-JP"/>
            </w:rPr>
            <w:t>（例：男 / 女 / 他）</w:t>
          </w:r>
        </w:sdtContent>
      </w:sdt>
    </w:p>
    <w:p w14:paraId="5E250303" w14:textId="77777777" w:rsidR="0029546A" w:rsidRPr="00D53174" w:rsidRDefault="00000000">
      <w:pPr>
        <w:rPr>
          <w:rFonts w:asciiTheme="minorEastAsia" w:eastAsiaTheme="minorEastAsia" w:hAnsiTheme="minorEastAsia"/>
          <w:bCs/>
          <w:color w:val="000000" w:themeColor="text1"/>
        </w:rPr>
      </w:pPr>
      <w:proofErr w:type="spellStart"/>
      <w:r w:rsidRPr="00D53174">
        <w:rPr>
          <w:rFonts w:asciiTheme="minorEastAsia" w:eastAsiaTheme="minorEastAsia" w:hAnsiTheme="minorEastAsia"/>
          <w:bCs/>
          <w:color w:val="000000" w:themeColor="text1"/>
        </w:rPr>
        <w:t>同居家族</w:t>
      </w:r>
      <w:proofErr w:type="spellEnd"/>
      <w:r w:rsidRPr="00D53174">
        <w:rPr>
          <w:rFonts w:asciiTheme="minorEastAsia" w:eastAsiaTheme="minorEastAsia" w:hAnsiTheme="minorEastAsia"/>
          <w:bCs/>
          <w:color w:val="000000" w:themeColor="text1"/>
        </w:rPr>
        <w:t xml:space="preserve">: </w:t>
      </w:r>
      <w:sdt>
        <w:sdtPr>
          <w:rPr>
            <w:rFonts w:asciiTheme="minorEastAsia" w:eastAsiaTheme="minorEastAsia" w:hAnsiTheme="minorEastAsia"/>
            <w:bCs/>
            <w:color w:val="000000" w:themeColor="text1"/>
          </w:rPr>
          <w:alias w:val="同居家族"/>
          <w:tag w:val="family_inhouse"/>
          <w:id w:val="-1505973212"/>
          <w:text/>
        </w:sdtPr>
        <w:sdtContent>
          <w:r w:rsidRPr="00D53174">
            <w:rPr>
              <w:rFonts w:asciiTheme="minorEastAsia" w:eastAsiaTheme="minorEastAsia" w:hAnsiTheme="minorEastAsia"/>
              <w:bCs/>
              <w:color w:val="000000" w:themeColor="text1"/>
            </w:rPr>
            <w:t>（</w:t>
          </w:r>
          <w:proofErr w:type="spellStart"/>
          <w:r w:rsidRPr="00D53174">
            <w:rPr>
              <w:rFonts w:asciiTheme="minorEastAsia" w:eastAsiaTheme="minorEastAsia" w:hAnsiTheme="minorEastAsia"/>
              <w:bCs/>
              <w:color w:val="000000" w:themeColor="text1"/>
            </w:rPr>
            <w:t>例：父、母、兄</w:t>
          </w:r>
          <w:proofErr w:type="spellEnd"/>
          <w:r w:rsidRPr="00D53174">
            <w:rPr>
              <w:rFonts w:asciiTheme="minorEastAsia" w:eastAsiaTheme="minorEastAsia" w:hAnsiTheme="minorEastAsia"/>
              <w:bCs/>
              <w:color w:val="000000" w:themeColor="text1"/>
            </w:rPr>
            <w:t>）</w:t>
          </w:r>
        </w:sdtContent>
      </w:sdt>
    </w:p>
    <w:p w14:paraId="4CF17756" w14:textId="77777777" w:rsidR="0029546A" w:rsidRPr="00D53174" w:rsidRDefault="00000000">
      <w:pPr>
        <w:rPr>
          <w:rFonts w:asciiTheme="minorEastAsia" w:eastAsiaTheme="minorEastAsia" w:hAnsiTheme="minorEastAsia"/>
          <w:bCs/>
          <w:color w:val="000000" w:themeColor="text1"/>
          <w:lang w:eastAsia="ja-JP"/>
        </w:rPr>
      </w:pPr>
      <w:r w:rsidRPr="00D53174">
        <w:rPr>
          <w:rFonts w:asciiTheme="minorEastAsia" w:eastAsiaTheme="minorEastAsia" w:hAnsiTheme="minorEastAsia"/>
          <w:bCs/>
          <w:color w:val="000000" w:themeColor="text1"/>
          <w:lang w:eastAsia="ja-JP"/>
        </w:rPr>
        <w:t xml:space="preserve">別居家族(育児資源): </w:t>
      </w:r>
      <w:sdt>
        <w:sdtPr>
          <w:rPr>
            <w:rFonts w:asciiTheme="minorEastAsia" w:eastAsiaTheme="minorEastAsia" w:hAnsiTheme="minorEastAsia"/>
            <w:bCs/>
            <w:color w:val="000000" w:themeColor="text1"/>
            <w:lang w:eastAsia="ja-JP"/>
          </w:rPr>
          <w:alias w:val="別居家族"/>
          <w:tag w:val="family_outside"/>
          <w:id w:val="1324171834"/>
          <w:text/>
        </w:sdtPr>
        <w:sdtContent>
          <w:r w:rsidRPr="00D53174">
            <w:rPr>
              <w:rFonts w:asciiTheme="minorEastAsia" w:eastAsiaTheme="minorEastAsia" w:hAnsiTheme="minorEastAsia"/>
              <w:bCs/>
              <w:color w:val="000000" w:themeColor="text1"/>
              <w:lang w:eastAsia="ja-JP"/>
            </w:rPr>
            <w:t>（例：祖父母 など）</w:t>
          </w:r>
        </w:sdtContent>
      </w:sdt>
    </w:p>
    <w:p w14:paraId="3EB3E919" w14:textId="30E75458" w:rsidR="00FE4894" w:rsidRPr="00D53174" w:rsidRDefault="00FE4894">
      <w:pPr>
        <w:rPr>
          <w:rFonts w:asciiTheme="minorEastAsia" w:eastAsiaTheme="minorEastAsia" w:hAnsiTheme="minorEastAsia"/>
          <w:bCs/>
          <w:color w:val="000000" w:themeColor="text1"/>
          <w:lang w:eastAsia="ja-JP"/>
        </w:rPr>
      </w:pPr>
      <w:r w:rsidRPr="00D53174">
        <w:rPr>
          <w:rFonts w:asciiTheme="minorEastAsia" w:eastAsiaTheme="minorEastAsia" w:hAnsiTheme="minorEastAsia"/>
          <w:bCs/>
          <w:color w:val="000000" w:themeColor="text1"/>
          <w:lang w:eastAsia="ja-JP"/>
        </w:rPr>
        <w:t>※別居家族の受け入れ状況:（把握できている場合は記載 / 情報収集の機会がない場合は「情報収集の機会なし」と記載）</w:t>
      </w:r>
    </w:p>
    <w:p w14:paraId="667BF1A3" w14:textId="77777777" w:rsidR="0029546A" w:rsidRPr="00D53174" w:rsidRDefault="00000000">
      <w:pPr>
        <w:rPr>
          <w:rFonts w:asciiTheme="minorEastAsia" w:eastAsiaTheme="minorEastAsia" w:hAnsiTheme="minorEastAsia"/>
          <w:bCs/>
          <w:color w:val="000000" w:themeColor="text1"/>
          <w:lang w:eastAsia="ja-JP"/>
        </w:rPr>
      </w:pPr>
      <w:r w:rsidRPr="00D53174">
        <w:rPr>
          <w:rFonts w:asciiTheme="minorEastAsia" w:eastAsiaTheme="minorEastAsia" w:hAnsiTheme="minorEastAsia"/>
          <w:bCs/>
          <w:color w:val="000000" w:themeColor="text1"/>
          <w:lang w:eastAsia="ja-JP"/>
        </w:rPr>
        <w:t xml:space="preserve">家族構成図: </w:t>
      </w:r>
      <w:sdt>
        <w:sdtPr>
          <w:rPr>
            <w:rFonts w:asciiTheme="minorEastAsia" w:eastAsiaTheme="minorEastAsia" w:hAnsiTheme="minorEastAsia"/>
            <w:bCs/>
            <w:color w:val="000000" w:themeColor="text1"/>
            <w:lang w:eastAsia="ja-JP"/>
          </w:rPr>
          <w:alias w:val="家族構成図"/>
          <w:tag w:val="genogram"/>
          <w:id w:val="155812504"/>
          <w:text/>
        </w:sdtPr>
        <w:sdtContent>
          <w:r w:rsidRPr="00D53174">
            <w:rPr>
              <w:rFonts w:asciiTheme="minorEastAsia" w:eastAsiaTheme="minorEastAsia" w:hAnsiTheme="minorEastAsia"/>
              <w:bCs/>
              <w:color w:val="000000" w:themeColor="text1"/>
              <w:lang w:eastAsia="ja-JP"/>
            </w:rPr>
            <w:t>（ここに記入 / 画像貼付も可）</w:t>
          </w:r>
        </w:sdtContent>
      </w:sdt>
    </w:p>
    <w:p w14:paraId="3BF1DA6C" w14:textId="77777777" w:rsidR="0029546A" w:rsidRPr="00D53174" w:rsidRDefault="00000000">
      <w:pPr>
        <w:rPr>
          <w:rFonts w:asciiTheme="minorEastAsia" w:eastAsiaTheme="minorEastAsia" w:hAnsiTheme="minorEastAsia"/>
          <w:bCs/>
          <w:color w:val="000000" w:themeColor="text1"/>
          <w:lang w:eastAsia="ja-JP"/>
        </w:rPr>
      </w:pPr>
      <w:r w:rsidRPr="00D53174">
        <w:rPr>
          <w:rFonts w:asciiTheme="minorEastAsia" w:eastAsiaTheme="minorEastAsia" w:hAnsiTheme="minorEastAsia"/>
          <w:bCs/>
          <w:color w:val="000000" w:themeColor="text1"/>
          <w:lang w:eastAsia="ja-JP"/>
        </w:rPr>
        <w:t xml:space="preserve">診断名: </w:t>
      </w:r>
      <w:sdt>
        <w:sdtPr>
          <w:rPr>
            <w:rFonts w:asciiTheme="minorEastAsia" w:eastAsiaTheme="minorEastAsia" w:hAnsiTheme="minorEastAsia"/>
            <w:bCs/>
            <w:color w:val="000000" w:themeColor="text1"/>
            <w:lang w:eastAsia="ja-JP"/>
          </w:rPr>
          <w:alias w:val="診断名"/>
          <w:tag w:val="diagnosis"/>
          <w:id w:val="1697962887"/>
          <w:text/>
        </w:sdtPr>
        <w:sdtContent>
          <w:r w:rsidRPr="00D53174">
            <w:rPr>
              <w:rFonts w:asciiTheme="minorEastAsia" w:eastAsiaTheme="minorEastAsia" w:hAnsiTheme="minorEastAsia"/>
              <w:bCs/>
              <w:color w:val="000000" w:themeColor="text1"/>
              <w:lang w:eastAsia="ja-JP"/>
            </w:rPr>
            <w:t>（例：唇顎口蓋裂 など）</w:t>
          </w:r>
        </w:sdtContent>
      </w:sdt>
    </w:p>
    <w:p w14:paraId="485543C4" w14:textId="77777777" w:rsidR="0029546A" w:rsidRPr="00D53174" w:rsidRDefault="00000000">
      <w:pPr>
        <w:pStyle w:val="31"/>
        <w:spacing w:before="40" w:after="40"/>
        <w:rPr>
          <w:rFonts w:asciiTheme="minorEastAsia" w:eastAsiaTheme="minorEastAsia" w:hAnsiTheme="minorEastAsia"/>
          <w:b w:val="0"/>
          <w:color w:val="000000" w:themeColor="text1"/>
          <w:lang w:eastAsia="ja-JP"/>
        </w:rPr>
      </w:pPr>
      <w:r w:rsidRPr="00D53174">
        <w:rPr>
          <w:rFonts w:asciiTheme="minorEastAsia" w:eastAsiaTheme="minorEastAsia" w:hAnsiTheme="minorEastAsia"/>
          <w:b w:val="0"/>
          <w:color w:val="000000" w:themeColor="text1"/>
          <w:sz w:val="21"/>
          <w:lang w:eastAsia="ja-JP"/>
        </w:rPr>
        <w:t>手術歴</w:t>
      </w:r>
    </w:p>
    <w:p w14:paraId="0A158A93" w14:textId="77777777" w:rsidR="0029546A" w:rsidRPr="00D53174" w:rsidRDefault="00000000">
      <w:pPr>
        <w:rPr>
          <w:rFonts w:asciiTheme="minorEastAsia" w:eastAsiaTheme="minorEastAsia" w:hAnsiTheme="minorEastAsia"/>
          <w:bCs/>
          <w:color w:val="000000" w:themeColor="text1"/>
          <w:lang w:eastAsia="ja-JP"/>
        </w:rPr>
      </w:pPr>
      <w:sdt>
        <w:sdtPr>
          <w:rPr>
            <w:rFonts w:asciiTheme="minorEastAsia" w:eastAsiaTheme="minorEastAsia" w:hAnsiTheme="minorEastAsia"/>
            <w:bCs/>
            <w:color w:val="000000" w:themeColor="text1"/>
            <w:lang w:eastAsia="ja-JP"/>
          </w:rPr>
          <w:alias w:val="手術歴"/>
          <w:tag w:val="surgery_history"/>
          <w:id w:val="1010188455"/>
          <w:text/>
        </w:sdtPr>
        <w:sdtContent>
          <w:r w:rsidRPr="00D53174">
            <w:rPr>
              <w:rFonts w:asciiTheme="minorEastAsia" w:eastAsiaTheme="minorEastAsia" w:hAnsiTheme="minorEastAsia"/>
              <w:bCs/>
              <w:color w:val="000000" w:themeColor="text1"/>
              <w:lang w:eastAsia="ja-JP"/>
            </w:rPr>
            <w:t>○歳○ヶ月: 口唇形成術 ○歳○ヶ月: 口蓋形成術 ○歳○ヶ月: （その他）</w:t>
          </w:r>
        </w:sdtContent>
      </w:sdt>
    </w:p>
    <w:p w14:paraId="7771F11B" w14:textId="77777777" w:rsidR="0029546A" w:rsidRPr="00D53174" w:rsidRDefault="00000000">
      <w:pPr>
        <w:pStyle w:val="21"/>
        <w:spacing w:before="40" w:after="40"/>
        <w:rPr>
          <w:rFonts w:asciiTheme="minorEastAsia" w:eastAsiaTheme="minorEastAsia" w:hAnsiTheme="minorEastAsia"/>
          <w:b w:val="0"/>
          <w:color w:val="000000" w:themeColor="text1"/>
          <w:lang w:eastAsia="ja-JP"/>
        </w:rPr>
      </w:pPr>
      <w:r w:rsidRPr="00D53174">
        <w:rPr>
          <w:rFonts w:asciiTheme="minorEastAsia" w:eastAsiaTheme="minorEastAsia" w:hAnsiTheme="minorEastAsia"/>
          <w:b w:val="0"/>
          <w:color w:val="000000" w:themeColor="text1"/>
          <w:sz w:val="22"/>
          <w:lang w:eastAsia="ja-JP"/>
        </w:rPr>
        <w:t>b) 心理学的評価と支援</w:t>
      </w:r>
    </w:p>
    <w:p w14:paraId="693B927D" w14:textId="77777777" w:rsidR="0029546A" w:rsidRPr="00D53174" w:rsidRDefault="00000000">
      <w:pPr>
        <w:pStyle w:val="31"/>
        <w:spacing w:before="40" w:after="40"/>
        <w:rPr>
          <w:rFonts w:asciiTheme="minorEastAsia" w:eastAsiaTheme="minorEastAsia" w:hAnsiTheme="minorEastAsia"/>
          <w:b w:val="0"/>
          <w:color w:val="000000" w:themeColor="text1"/>
          <w:lang w:eastAsia="ja-JP"/>
        </w:rPr>
      </w:pPr>
      <w:r w:rsidRPr="00D53174">
        <w:rPr>
          <w:rFonts w:asciiTheme="minorEastAsia" w:eastAsiaTheme="minorEastAsia" w:hAnsiTheme="minorEastAsia"/>
          <w:b w:val="0"/>
          <w:color w:val="000000" w:themeColor="text1"/>
          <w:sz w:val="21"/>
          <w:lang w:eastAsia="ja-JP"/>
        </w:rPr>
        <w:t>1. 主訴</w:t>
      </w:r>
    </w:p>
    <w:p w14:paraId="2D6FC504" w14:textId="77777777" w:rsidR="0029546A" w:rsidRPr="00D53174" w:rsidRDefault="00000000">
      <w:pPr>
        <w:rPr>
          <w:rFonts w:asciiTheme="minorEastAsia" w:eastAsiaTheme="minorEastAsia" w:hAnsiTheme="minorEastAsia"/>
          <w:bCs/>
          <w:color w:val="000000" w:themeColor="text1"/>
          <w:lang w:eastAsia="ja-JP"/>
        </w:rPr>
      </w:pPr>
      <w:r w:rsidRPr="00D53174">
        <w:rPr>
          <w:rFonts w:asciiTheme="minorEastAsia" w:eastAsiaTheme="minorEastAsia" w:hAnsiTheme="minorEastAsia"/>
          <w:bCs/>
          <w:color w:val="000000" w:themeColor="text1"/>
          <w:lang w:eastAsia="ja-JP"/>
        </w:rPr>
        <w:t xml:space="preserve">患児からの主訴: </w:t>
      </w:r>
      <w:sdt>
        <w:sdtPr>
          <w:rPr>
            <w:rFonts w:asciiTheme="minorEastAsia" w:eastAsiaTheme="minorEastAsia" w:hAnsiTheme="minorEastAsia"/>
            <w:bCs/>
            <w:color w:val="000000" w:themeColor="text1"/>
          </w:rPr>
          <w:alias w:val="主訴（患児）"/>
          <w:tag w:val="chief_child"/>
          <w:id w:val="-1497575243"/>
          <w:text/>
        </w:sdtPr>
        <w:sdtContent/>
      </w:sdt>
    </w:p>
    <w:p w14:paraId="33E5EABE" w14:textId="77777777" w:rsidR="0029546A" w:rsidRPr="00D53174" w:rsidRDefault="00000000">
      <w:pPr>
        <w:rPr>
          <w:rFonts w:asciiTheme="minorEastAsia" w:eastAsiaTheme="minorEastAsia" w:hAnsiTheme="minorEastAsia"/>
          <w:bCs/>
          <w:color w:val="000000" w:themeColor="text1"/>
          <w:lang w:eastAsia="ja-JP"/>
        </w:rPr>
      </w:pPr>
      <w:r w:rsidRPr="00D53174">
        <w:rPr>
          <w:rFonts w:asciiTheme="minorEastAsia" w:eastAsiaTheme="minorEastAsia" w:hAnsiTheme="minorEastAsia"/>
          <w:bCs/>
          <w:color w:val="000000" w:themeColor="text1"/>
          <w:lang w:eastAsia="ja-JP"/>
        </w:rPr>
        <w:t xml:space="preserve">養育者からの主訴: </w:t>
      </w:r>
      <w:sdt>
        <w:sdtPr>
          <w:rPr>
            <w:rFonts w:asciiTheme="minorEastAsia" w:eastAsiaTheme="minorEastAsia" w:hAnsiTheme="minorEastAsia"/>
            <w:bCs/>
            <w:color w:val="000000" w:themeColor="text1"/>
          </w:rPr>
          <w:alias w:val="主訴（養育者）"/>
          <w:tag w:val="chief_caregiver"/>
          <w:id w:val="304288512"/>
          <w:text/>
        </w:sdtPr>
        <w:sdtContent/>
      </w:sdt>
    </w:p>
    <w:p w14:paraId="166B4F05" w14:textId="77777777" w:rsidR="0029546A" w:rsidRPr="00D53174" w:rsidRDefault="00000000">
      <w:pPr>
        <w:pStyle w:val="31"/>
        <w:spacing w:before="40" w:after="40"/>
        <w:rPr>
          <w:rFonts w:asciiTheme="minorEastAsia" w:eastAsiaTheme="minorEastAsia" w:hAnsiTheme="minorEastAsia"/>
          <w:b w:val="0"/>
          <w:color w:val="000000" w:themeColor="text1"/>
          <w:lang w:eastAsia="ja-JP"/>
        </w:rPr>
      </w:pPr>
      <w:r w:rsidRPr="00D53174">
        <w:rPr>
          <w:rFonts w:asciiTheme="minorEastAsia" w:eastAsiaTheme="minorEastAsia" w:hAnsiTheme="minorEastAsia"/>
          <w:b w:val="0"/>
          <w:color w:val="000000" w:themeColor="text1"/>
          <w:sz w:val="21"/>
          <w:lang w:eastAsia="ja-JP"/>
        </w:rPr>
        <w:t>2. 心理学的評価</w:t>
      </w:r>
    </w:p>
    <w:p w14:paraId="2DC33E0C" w14:textId="77777777" w:rsidR="0029546A" w:rsidRPr="00D53174" w:rsidRDefault="00000000">
      <w:pPr>
        <w:pStyle w:val="4"/>
        <w:spacing w:before="40" w:after="40"/>
        <w:rPr>
          <w:rFonts w:asciiTheme="minorEastAsia" w:eastAsiaTheme="minorEastAsia" w:hAnsiTheme="minorEastAsia"/>
          <w:b w:val="0"/>
          <w:color w:val="000000" w:themeColor="text1"/>
          <w:lang w:eastAsia="ja-JP"/>
        </w:rPr>
      </w:pPr>
      <w:r w:rsidRPr="00D53174">
        <w:rPr>
          <w:rFonts w:asciiTheme="minorEastAsia" w:eastAsiaTheme="minorEastAsia" w:hAnsiTheme="minorEastAsia"/>
          <w:b w:val="0"/>
          <w:color w:val="000000" w:themeColor="text1"/>
          <w:lang w:eastAsia="ja-JP"/>
        </w:rPr>
        <w:t>面接から得られた情報</w:t>
      </w:r>
    </w:p>
    <w:p w14:paraId="363013EC" w14:textId="77777777" w:rsidR="0029546A" w:rsidRPr="00D53174" w:rsidRDefault="00000000">
      <w:pPr>
        <w:rPr>
          <w:rFonts w:asciiTheme="minorEastAsia" w:eastAsiaTheme="minorEastAsia" w:hAnsiTheme="minorEastAsia"/>
          <w:bCs/>
          <w:color w:val="000000" w:themeColor="text1"/>
        </w:rPr>
      </w:pPr>
      <w:sdt>
        <w:sdtPr>
          <w:rPr>
            <w:rFonts w:asciiTheme="minorEastAsia" w:eastAsiaTheme="minorEastAsia" w:hAnsiTheme="minorEastAsia"/>
            <w:bCs/>
            <w:color w:val="000000" w:themeColor="text1"/>
          </w:rPr>
          <w:alias w:val="面接情報"/>
          <w:tag w:val="interview_info"/>
          <w:id w:val="928928707"/>
          <w:text/>
        </w:sdtPr>
        <w:sdtContent/>
      </w:sdt>
    </w:p>
    <w:p w14:paraId="6D791C19" w14:textId="77777777" w:rsidR="0029546A" w:rsidRPr="00D53174" w:rsidRDefault="00000000">
      <w:pPr>
        <w:pStyle w:val="4"/>
        <w:spacing w:before="40" w:after="40"/>
        <w:rPr>
          <w:rFonts w:asciiTheme="minorEastAsia" w:eastAsiaTheme="minorEastAsia" w:hAnsiTheme="minorEastAsia"/>
          <w:b w:val="0"/>
          <w:color w:val="000000" w:themeColor="text1"/>
          <w:lang w:eastAsia="ja-JP"/>
        </w:rPr>
      </w:pPr>
      <w:r w:rsidRPr="00D53174">
        <w:rPr>
          <w:rFonts w:asciiTheme="minorEastAsia" w:eastAsiaTheme="minorEastAsia" w:hAnsiTheme="minorEastAsia"/>
          <w:b w:val="0"/>
          <w:color w:val="000000" w:themeColor="text1"/>
          <w:lang w:eastAsia="ja-JP"/>
        </w:rPr>
        <w:t>使用した検査</w:t>
      </w:r>
    </w:p>
    <w:p w14:paraId="5A37E357" w14:textId="77777777" w:rsidR="0029546A" w:rsidRPr="00D53174" w:rsidRDefault="00000000">
      <w:pPr>
        <w:rPr>
          <w:rFonts w:asciiTheme="minorEastAsia" w:eastAsiaTheme="minorEastAsia" w:hAnsiTheme="minorEastAsia"/>
          <w:bCs/>
          <w:color w:val="000000" w:themeColor="text1"/>
          <w:lang w:val="en-GB" w:eastAsia="ja-JP"/>
        </w:rPr>
      </w:pPr>
      <w:r w:rsidRPr="00D53174">
        <w:rPr>
          <w:rFonts w:asciiTheme="minorEastAsia" w:eastAsiaTheme="minorEastAsia" w:hAnsiTheme="minorEastAsia"/>
          <w:bCs/>
          <w:color w:val="000000" w:themeColor="text1"/>
          <w:lang w:eastAsia="ja-JP"/>
        </w:rPr>
        <w:t xml:space="preserve">検査名: </w:t>
      </w:r>
      <w:sdt>
        <w:sdtPr>
          <w:rPr>
            <w:rFonts w:asciiTheme="minorEastAsia" w:eastAsiaTheme="minorEastAsia" w:hAnsiTheme="minorEastAsia"/>
            <w:bCs/>
            <w:color w:val="000000" w:themeColor="text1"/>
            <w:lang w:eastAsia="ja-JP"/>
          </w:rPr>
          <w:alias w:val="検査名"/>
          <w:tag w:val="tests_used"/>
          <w:id w:val="-1251500536"/>
          <w:text/>
        </w:sdtPr>
        <w:sdtContent>
          <w:r w:rsidRPr="00D53174">
            <w:rPr>
              <w:rFonts w:asciiTheme="minorEastAsia" w:eastAsiaTheme="minorEastAsia" w:hAnsiTheme="minorEastAsia"/>
              <w:bCs/>
              <w:color w:val="000000" w:themeColor="text1"/>
              <w:lang w:eastAsia="ja-JP"/>
            </w:rPr>
            <w:t>（例：EPDS、BDI-Ⅱ、WISC-Ⅴ など）</w:t>
          </w:r>
        </w:sdtContent>
      </w:sdt>
    </w:p>
    <w:p w14:paraId="2D196EFA" w14:textId="77777777" w:rsidR="0029546A" w:rsidRPr="00D53174" w:rsidRDefault="00000000">
      <w:pPr>
        <w:rPr>
          <w:rFonts w:asciiTheme="minorEastAsia" w:eastAsiaTheme="minorEastAsia" w:hAnsiTheme="minorEastAsia"/>
          <w:bCs/>
          <w:color w:val="000000" w:themeColor="text1"/>
        </w:rPr>
      </w:pPr>
      <w:proofErr w:type="spellStart"/>
      <w:r w:rsidRPr="00D53174">
        <w:rPr>
          <w:rFonts w:asciiTheme="minorEastAsia" w:eastAsiaTheme="minorEastAsia" w:hAnsiTheme="minorEastAsia"/>
          <w:bCs/>
          <w:color w:val="000000" w:themeColor="text1"/>
        </w:rPr>
        <w:t>実施時期</w:t>
      </w:r>
      <w:proofErr w:type="spellEnd"/>
      <w:r w:rsidRPr="00D53174">
        <w:rPr>
          <w:rFonts w:asciiTheme="minorEastAsia" w:eastAsiaTheme="minorEastAsia" w:hAnsiTheme="minorEastAsia"/>
          <w:bCs/>
          <w:color w:val="000000" w:themeColor="text1"/>
        </w:rPr>
        <w:t xml:space="preserve">: </w:t>
      </w:r>
      <w:sdt>
        <w:sdtPr>
          <w:rPr>
            <w:rFonts w:asciiTheme="minorEastAsia" w:eastAsiaTheme="minorEastAsia" w:hAnsiTheme="minorEastAsia"/>
            <w:bCs/>
            <w:color w:val="000000" w:themeColor="text1"/>
          </w:rPr>
          <w:alias w:val="実施時期"/>
          <w:tag w:val="test_timing"/>
          <w:id w:val="-299463646"/>
          <w:text/>
        </w:sdtPr>
        <w:sdtContent>
          <w:r w:rsidRPr="00D53174">
            <w:rPr>
              <w:rFonts w:asciiTheme="minorEastAsia" w:eastAsiaTheme="minorEastAsia" w:hAnsiTheme="minorEastAsia"/>
              <w:bCs/>
              <w:color w:val="000000" w:themeColor="text1"/>
            </w:rPr>
            <w:t>（例：20XX年X月）</w:t>
          </w:r>
        </w:sdtContent>
      </w:sdt>
    </w:p>
    <w:p w14:paraId="43C335A7" w14:textId="77777777" w:rsidR="0029546A" w:rsidRPr="00D53174" w:rsidRDefault="00000000">
      <w:pPr>
        <w:rPr>
          <w:rFonts w:asciiTheme="minorEastAsia" w:eastAsiaTheme="minorEastAsia" w:hAnsiTheme="minorEastAsia"/>
          <w:bCs/>
          <w:color w:val="000000" w:themeColor="text1"/>
          <w:lang w:eastAsia="ja-JP"/>
        </w:rPr>
      </w:pPr>
      <w:r w:rsidRPr="00D53174">
        <w:rPr>
          <w:rFonts w:asciiTheme="minorEastAsia" w:eastAsiaTheme="minorEastAsia" w:hAnsiTheme="minorEastAsia"/>
          <w:bCs/>
          <w:color w:val="000000" w:themeColor="text1"/>
          <w:lang w:eastAsia="ja-JP"/>
        </w:rPr>
        <w:t xml:space="preserve">結果の概要: </w:t>
      </w:r>
      <w:sdt>
        <w:sdtPr>
          <w:rPr>
            <w:rFonts w:asciiTheme="minorEastAsia" w:eastAsiaTheme="minorEastAsia" w:hAnsiTheme="minorEastAsia"/>
            <w:bCs/>
            <w:color w:val="000000" w:themeColor="text1"/>
          </w:rPr>
          <w:alias w:val="結果の概要"/>
          <w:tag w:val="test_results"/>
          <w:id w:val="-89011833"/>
          <w:text/>
        </w:sdtPr>
        <w:sdtContent/>
      </w:sdt>
    </w:p>
    <w:p w14:paraId="32EE106D" w14:textId="77777777" w:rsidR="0029546A" w:rsidRPr="00D53174" w:rsidRDefault="00000000">
      <w:pPr>
        <w:pStyle w:val="4"/>
        <w:spacing w:before="40" w:after="40"/>
        <w:rPr>
          <w:rFonts w:asciiTheme="minorEastAsia" w:eastAsiaTheme="minorEastAsia" w:hAnsiTheme="minorEastAsia"/>
          <w:b w:val="0"/>
          <w:color w:val="000000" w:themeColor="text1"/>
          <w:lang w:eastAsia="ja-JP"/>
        </w:rPr>
      </w:pPr>
      <w:r w:rsidRPr="00D53174">
        <w:rPr>
          <w:rFonts w:asciiTheme="minorEastAsia" w:eastAsiaTheme="minorEastAsia" w:hAnsiTheme="minorEastAsia"/>
          <w:b w:val="0"/>
          <w:color w:val="000000" w:themeColor="text1"/>
          <w:lang w:eastAsia="ja-JP"/>
        </w:rPr>
        <w:t>心理学的見立て</w:t>
      </w:r>
    </w:p>
    <w:p w14:paraId="71F8E762" w14:textId="77777777" w:rsidR="0029546A" w:rsidRPr="00D53174" w:rsidRDefault="00000000">
      <w:pPr>
        <w:rPr>
          <w:rFonts w:asciiTheme="minorEastAsia" w:eastAsiaTheme="minorEastAsia" w:hAnsiTheme="minorEastAsia"/>
          <w:bCs/>
          <w:color w:val="000000" w:themeColor="text1"/>
        </w:rPr>
      </w:pPr>
      <w:sdt>
        <w:sdtPr>
          <w:rPr>
            <w:rFonts w:asciiTheme="minorEastAsia" w:eastAsiaTheme="minorEastAsia" w:hAnsiTheme="minorEastAsia"/>
            <w:bCs/>
            <w:color w:val="000000" w:themeColor="text1"/>
          </w:rPr>
          <w:alias w:val="心理学的見立て"/>
          <w:tag w:val="psych_formulation"/>
          <w:id w:val="-1410838843"/>
          <w:text/>
        </w:sdtPr>
        <w:sdtContent/>
      </w:sdt>
    </w:p>
    <w:p w14:paraId="74D186DF" w14:textId="77777777" w:rsidR="0029546A" w:rsidRPr="00D53174" w:rsidRDefault="00000000">
      <w:pPr>
        <w:pStyle w:val="31"/>
        <w:spacing w:before="40" w:after="40"/>
        <w:rPr>
          <w:rFonts w:asciiTheme="minorEastAsia" w:eastAsiaTheme="minorEastAsia" w:hAnsiTheme="minorEastAsia"/>
          <w:b w:val="0"/>
          <w:color w:val="000000" w:themeColor="text1"/>
        </w:rPr>
      </w:pPr>
      <w:r w:rsidRPr="00D53174">
        <w:rPr>
          <w:rFonts w:asciiTheme="minorEastAsia" w:eastAsiaTheme="minorEastAsia" w:hAnsiTheme="minorEastAsia"/>
          <w:b w:val="0"/>
          <w:color w:val="000000" w:themeColor="text1"/>
          <w:sz w:val="21"/>
        </w:rPr>
        <w:t>3. 支援方針</w:t>
      </w:r>
    </w:p>
    <w:p w14:paraId="253004FC" w14:textId="77777777" w:rsidR="0029546A" w:rsidRPr="00D53174" w:rsidRDefault="00000000">
      <w:pPr>
        <w:rPr>
          <w:rFonts w:asciiTheme="minorEastAsia" w:eastAsiaTheme="minorEastAsia" w:hAnsiTheme="minorEastAsia"/>
          <w:bCs/>
          <w:color w:val="000000" w:themeColor="text1"/>
        </w:rPr>
      </w:pPr>
      <w:r w:rsidRPr="00D53174">
        <w:rPr>
          <w:rFonts w:asciiTheme="minorEastAsia" w:eastAsiaTheme="minorEastAsia" w:hAnsiTheme="minorEastAsia"/>
          <w:bCs/>
          <w:color w:val="000000" w:themeColor="text1"/>
        </w:rPr>
        <w:t xml:space="preserve">短期目標: </w:t>
      </w:r>
      <w:sdt>
        <w:sdtPr>
          <w:rPr>
            <w:rFonts w:asciiTheme="minorEastAsia" w:eastAsiaTheme="minorEastAsia" w:hAnsiTheme="minorEastAsia"/>
            <w:bCs/>
            <w:color w:val="000000" w:themeColor="text1"/>
          </w:rPr>
          <w:alias w:val="短期目標"/>
          <w:tag w:val="goal_short"/>
          <w:id w:val="586198641"/>
          <w:text/>
        </w:sdtPr>
        <w:sdtContent/>
      </w:sdt>
    </w:p>
    <w:p w14:paraId="3E3C07A5" w14:textId="77777777" w:rsidR="0029546A" w:rsidRPr="00D53174" w:rsidRDefault="00000000">
      <w:pPr>
        <w:rPr>
          <w:rFonts w:asciiTheme="minorEastAsia" w:eastAsiaTheme="minorEastAsia" w:hAnsiTheme="minorEastAsia"/>
          <w:bCs/>
          <w:color w:val="000000" w:themeColor="text1"/>
        </w:rPr>
      </w:pPr>
      <w:r w:rsidRPr="00D53174">
        <w:rPr>
          <w:rFonts w:asciiTheme="minorEastAsia" w:eastAsiaTheme="minorEastAsia" w:hAnsiTheme="minorEastAsia"/>
          <w:bCs/>
          <w:color w:val="000000" w:themeColor="text1"/>
        </w:rPr>
        <w:t xml:space="preserve">長期目標: </w:t>
      </w:r>
      <w:sdt>
        <w:sdtPr>
          <w:rPr>
            <w:rFonts w:asciiTheme="minorEastAsia" w:eastAsiaTheme="minorEastAsia" w:hAnsiTheme="minorEastAsia"/>
            <w:bCs/>
            <w:color w:val="000000" w:themeColor="text1"/>
          </w:rPr>
          <w:alias w:val="長期目標"/>
          <w:tag w:val="goal_long"/>
          <w:id w:val="2069147759"/>
          <w:text/>
        </w:sdtPr>
        <w:sdtContent/>
      </w:sdt>
    </w:p>
    <w:p w14:paraId="1FFE2574" w14:textId="77777777" w:rsidR="0029546A" w:rsidRPr="00D53174" w:rsidRDefault="00000000">
      <w:pPr>
        <w:rPr>
          <w:rFonts w:asciiTheme="minorEastAsia" w:eastAsiaTheme="minorEastAsia" w:hAnsiTheme="minorEastAsia"/>
          <w:bCs/>
          <w:color w:val="000000" w:themeColor="text1"/>
          <w:lang w:eastAsia="ja-JP"/>
        </w:rPr>
      </w:pPr>
      <w:r w:rsidRPr="00D53174">
        <w:rPr>
          <w:rFonts w:asciiTheme="minorEastAsia" w:eastAsiaTheme="minorEastAsia" w:hAnsiTheme="minorEastAsia"/>
          <w:bCs/>
          <w:color w:val="000000" w:themeColor="text1"/>
          <w:lang w:eastAsia="ja-JP"/>
        </w:rPr>
        <w:t xml:space="preserve">支援の方向性: </w:t>
      </w:r>
      <w:sdt>
        <w:sdtPr>
          <w:rPr>
            <w:rFonts w:asciiTheme="minorEastAsia" w:eastAsiaTheme="minorEastAsia" w:hAnsiTheme="minorEastAsia"/>
            <w:bCs/>
            <w:color w:val="000000" w:themeColor="text1"/>
          </w:rPr>
          <w:alias w:val="支援の方向性"/>
          <w:tag w:val="support_direction"/>
          <w:id w:val="-79065257"/>
          <w:text/>
        </w:sdtPr>
        <w:sdtContent/>
      </w:sdt>
    </w:p>
    <w:p w14:paraId="73EF84D1" w14:textId="77777777" w:rsidR="0029546A" w:rsidRPr="00D53174" w:rsidRDefault="00000000">
      <w:pPr>
        <w:pStyle w:val="31"/>
        <w:spacing w:before="40" w:after="40"/>
        <w:rPr>
          <w:rFonts w:asciiTheme="minorEastAsia" w:eastAsiaTheme="minorEastAsia" w:hAnsiTheme="minorEastAsia"/>
          <w:b w:val="0"/>
          <w:color w:val="000000" w:themeColor="text1"/>
          <w:lang w:eastAsia="ja-JP"/>
        </w:rPr>
      </w:pPr>
      <w:r w:rsidRPr="00D53174">
        <w:rPr>
          <w:rFonts w:asciiTheme="minorEastAsia" w:eastAsiaTheme="minorEastAsia" w:hAnsiTheme="minorEastAsia"/>
          <w:b w:val="0"/>
          <w:color w:val="000000" w:themeColor="text1"/>
          <w:sz w:val="21"/>
          <w:lang w:eastAsia="ja-JP"/>
        </w:rPr>
        <w:t>4. 支援の過程</w:t>
      </w:r>
    </w:p>
    <w:p w14:paraId="46C7302D" w14:textId="77777777" w:rsidR="0029546A" w:rsidRPr="00D53174" w:rsidRDefault="00000000">
      <w:pPr>
        <w:rPr>
          <w:rFonts w:asciiTheme="minorEastAsia" w:eastAsiaTheme="minorEastAsia" w:hAnsiTheme="minorEastAsia"/>
          <w:bCs/>
          <w:color w:val="000000" w:themeColor="text1"/>
        </w:rPr>
      </w:pPr>
      <w:proofErr w:type="spellStart"/>
      <w:r w:rsidRPr="00D53174">
        <w:rPr>
          <w:rFonts w:asciiTheme="minorEastAsia" w:eastAsiaTheme="minorEastAsia" w:hAnsiTheme="minorEastAsia"/>
          <w:bCs/>
          <w:color w:val="000000" w:themeColor="text1"/>
        </w:rPr>
        <w:t>評価段階</w:t>
      </w:r>
      <w:proofErr w:type="spellEnd"/>
      <w:r w:rsidRPr="00D53174">
        <w:rPr>
          <w:rFonts w:asciiTheme="minorEastAsia" w:eastAsiaTheme="minorEastAsia" w:hAnsiTheme="minorEastAsia"/>
          <w:bCs/>
          <w:color w:val="000000" w:themeColor="text1"/>
        </w:rPr>
        <w:t>(○○</w:t>
      </w:r>
      <w:proofErr w:type="spellStart"/>
      <w:r w:rsidRPr="00D53174">
        <w:rPr>
          <w:rFonts w:asciiTheme="minorEastAsia" w:eastAsiaTheme="minorEastAsia" w:hAnsiTheme="minorEastAsia"/>
          <w:bCs/>
          <w:color w:val="000000" w:themeColor="text1"/>
        </w:rPr>
        <w:t>年○月</w:t>
      </w:r>
      <w:proofErr w:type="spellEnd"/>
      <w:r w:rsidRPr="00D53174">
        <w:rPr>
          <w:rFonts w:asciiTheme="minorEastAsia" w:eastAsiaTheme="minorEastAsia" w:hAnsiTheme="minorEastAsia"/>
          <w:bCs/>
          <w:color w:val="000000" w:themeColor="text1"/>
        </w:rPr>
        <w:t xml:space="preserve">〜○月): </w:t>
      </w:r>
      <w:sdt>
        <w:sdtPr>
          <w:rPr>
            <w:rFonts w:asciiTheme="minorEastAsia" w:eastAsiaTheme="minorEastAsia" w:hAnsiTheme="minorEastAsia"/>
            <w:bCs/>
            <w:color w:val="000000" w:themeColor="text1"/>
          </w:rPr>
          <w:alias w:val="評価段階"/>
          <w:tag w:val="phase_assessment"/>
          <w:id w:val="1603539708"/>
          <w:text/>
        </w:sdtPr>
        <w:sdtContent/>
      </w:sdt>
    </w:p>
    <w:p w14:paraId="628FF78D" w14:textId="77777777" w:rsidR="0029546A" w:rsidRPr="00D53174" w:rsidRDefault="00000000">
      <w:pPr>
        <w:rPr>
          <w:rFonts w:asciiTheme="minorEastAsia" w:eastAsiaTheme="minorEastAsia" w:hAnsiTheme="minorEastAsia"/>
          <w:bCs/>
          <w:color w:val="000000" w:themeColor="text1"/>
        </w:rPr>
      </w:pPr>
      <w:r w:rsidRPr="00D53174">
        <w:rPr>
          <w:rFonts w:asciiTheme="minorEastAsia" w:eastAsiaTheme="minorEastAsia" w:hAnsiTheme="minorEastAsia"/>
          <w:bCs/>
          <w:color w:val="000000" w:themeColor="text1"/>
        </w:rPr>
        <w:t xml:space="preserve">支援実施段階(○○年○月〜○月): </w:t>
      </w:r>
      <w:sdt>
        <w:sdtPr>
          <w:rPr>
            <w:rFonts w:asciiTheme="minorEastAsia" w:eastAsiaTheme="minorEastAsia" w:hAnsiTheme="minorEastAsia"/>
            <w:bCs/>
            <w:color w:val="000000" w:themeColor="text1"/>
          </w:rPr>
          <w:alias w:val="支援実施段階"/>
          <w:tag w:val="phase_intervention"/>
          <w:id w:val="-1936580474"/>
          <w:text/>
        </w:sdtPr>
        <w:sdtContent/>
      </w:sdt>
    </w:p>
    <w:p w14:paraId="4818C7D2" w14:textId="77777777" w:rsidR="0029546A" w:rsidRPr="00D53174" w:rsidRDefault="00000000">
      <w:pPr>
        <w:rPr>
          <w:rFonts w:asciiTheme="minorEastAsia" w:eastAsiaTheme="minorEastAsia" w:hAnsiTheme="minorEastAsia"/>
          <w:bCs/>
          <w:color w:val="000000" w:themeColor="text1"/>
          <w:lang w:eastAsia="ja-JP"/>
        </w:rPr>
      </w:pPr>
      <w:r w:rsidRPr="00D53174">
        <w:rPr>
          <w:rFonts w:asciiTheme="minorEastAsia" w:eastAsiaTheme="minorEastAsia" w:hAnsiTheme="minorEastAsia"/>
          <w:bCs/>
          <w:color w:val="000000" w:themeColor="text1"/>
          <w:lang w:eastAsia="ja-JP"/>
        </w:rPr>
        <w:t xml:space="preserve">終結段階(○○年○月) — 終結の理由/予後の見通し: </w:t>
      </w:r>
      <w:sdt>
        <w:sdtPr>
          <w:rPr>
            <w:rFonts w:asciiTheme="minorEastAsia" w:eastAsiaTheme="minorEastAsia" w:hAnsiTheme="minorEastAsia"/>
            <w:bCs/>
            <w:color w:val="000000" w:themeColor="text1"/>
          </w:rPr>
          <w:alias w:val="終結段階"/>
          <w:tag w:val="phase_termination"/>
          <w:id w:val="294412925"/>
          <w:text/>
        </w:sdtPr>
        <w:sdtContent/>
      </w:sdt>
    </w:p>
    <w:p w14:paraId="79B696D5" w14:textId="77777777" w:rsidR="0029546A" w:rsidRPr="00D53174" w:rsidRDefault="00000000">
      <w:pPr>
        <w:pStyle w:val="4"/>
        <w:spacing w:before="40" w:after="40"/>
        <w:rPr>
          <w:rFonts w:asciiTheme="minorEastAsia" w:eastAsiaTheme="minorEastAsia" w:hAnsiTheme="minorEastAsia"/>
          <w:b w:val="0"/>
          <w:color w:val="000000" w:themeColor="text1"/>
          <w:lang w:eastAsia="ja-JP"/>
        </w:rPr>
      </w:pPr>
      <w:r w:rsidRPr="00D53174">
        <w:rPr>
          <w:rFonts w:asciiTheme="minorEastAsia" w:eastAsiaTheme="minorEastAsia" w:hAnsiTheme="minorEastAsia"/>
          <w:b w:val="0"/>
          <w:color w:val="000000" w:themeColor="text1"/>
          <w:lang w:eastAsia="ja-JP"/>
        </w:rPr>
        <w:t>発達的視点を踏まえた考察</w:t>
      </w:r>
    </w:p>
    <w:p w14:paraId="6CC55785" w14:textId="77777777" w:rsidR="0029546A" w:rsidRPr="00D53174" w:rsidRDefault="00000000">
      <w:pPr>
        <w:rPr>
          <w:rFonts w:asciiTheme="minorEastAsia" w:eastAsiaTheme="minorEastAsia" w:hAnsiTheme="minorEastAsia"/>
          <w:bCs/>
          <w:color w:val="000000" w:themeColor="text1"/>
          <w:lang w:eastAsia="ja-JP"/>
        </w:rPr>
      </w:pPr>
      <w:r w:rsidRPr="00D53174">
        <w:rPr>
          <w:rFonts w:asciiTheme="minorEastAsia" w:eastAsiaTheme="minorEastAsia" w:hAnsiTheme="minorEastAsia"/>
          <w:bCs/>
          <w:color w:val="000000" w:themeColor="text1"/>
          <w:lang w:eastAsia="ja-JP"/>
        </w:rPr>
        <w:t xml:space="preserve">生育歴との関連: </w:t>
      </w:r>
      <w:sdt>
        <w:sdtPr>
          <w:rPr>
            <w:rFonts w:asciiTheme="minorEastAsia" w:eastAsiaTheme="minorEastAsia" w:hAnsiTheme="minorEastAsia"/>
            <w:bCs/>
            <w:color w:val="000000" w:themeColor="text1"/>
          </w:rPr>
          <w:alias w:val="生育歴との関連"/>
          <w:tag w:val="development_history_link"/>
          <w:id w:val="-1475216717"/>
          <w:text/>
        </w:sdtPr>
        <w:sdtContent/>
      </w:sdt>
    </w:p>
    <w:p w14:paraId="69BB89F7" w14:textId="77777777" w:rsidR="0029546A" w:rsidRPr="00D53174" w:rsidRDefault="00000000">
      <w:pPr>
        <w:rPr>
          <w:rFonts w:asciiTheme="minorEastAsia" w:eastAsiaTheme="minorEastAsia" w:hAnsiTheme="minorEastAsia"/>
          <w:bCs/>
          <w:color w:val="000000" w:themeColor="text1"/>
          <w:lang w:eastAsia="ja-JP"/>
        </w:rPr>
      </w:pPr>
      <w:r w:rsidRPr="00D53174">
        <w:rPr>
          <w:rFonts w:asciiTheme="minorEastAsia" w:eastAsiaTheme="minorEastAsia" w:hAnsiTheme="minorEastAsia"/>
          <w:bCs/>
          <w:color w:val="000000" w:themeColor="text1"/>
          <w:lang w:eastAsia="ja-JP"/>
        </w:rPr>
        <w:t xml:space="preserve">今後の発達への影響: </w:t>
      </w:r>
      <w:sdt>
        <w:sdtPr>
          <w:rPr>
            <w:rFonts w:asciiTheme="minorEastAsia" w:eastAsiaTheme="minorEastAsia" w:hAnsiTheme="minorEastAsia"/>
            <w:bCs/>
            <w:color w:val="000000" w:themeColor="text1"/>
          </w:rPr>
          <w:alias w:val="今後の発達への影響"/>
          <w:tag w:val="impact_future_development"/>
          <w:id w:val="38785369"/>
          <w:text/>
        </w:sdtPr>
        <w:sdtContent/>
      </w:sdt>
    </w:p>
    <w:p w14:paraId="5AA8C449" w14:textId="77777777" w:rsidR="0029546A" w:rsidRPr="00D53174" w:rsidRDefault="00000000">
      <w:pPr>
        <w:pStyle w:val="21"/>
        <w:spacing w:before="40" w:after="40"/>
        <w:rPr>
          <w:rFonts w:asciiTheme="minorEastAsia" w:eastAsiaTheme="minorEastAsia" w:hAnsiTheme="minorEastAsia"/>
          <w:b w:val="0"/>
          <w:color w:val="000000" w:themeColor="text1"/>
          <w:lang w:eastAsia="ja-JP"/>
        </w:rPr>
      </w:pPr>
      <w:r w:rsidRPr="00D53174">
        <w:rPr>
          <w:rFonts w:asciiTheme="minorEastAsia" w:eastAsiaTheme="minorEastAsia" w:hAnsiTheme="minorEastAsia"/>
          <w:b w:val="0"/>
          <w:color w:val="000000" w:themeColor="text1"/>
          <w:sz w:val="22"/>
          <w:lang w:eastAsia="ja-JP"/>
        </w:rPr>
        <w:t>c) 地域連携</w:t>
      </w:r>
    </w:p>
    <w:p w14:paraId="177F1284" w14:textId="77777777" w:rsidR="0029546A" w:rsidRPr="00D53174" w:rsidRDefault="00000000">
      <w:pPr>
        <w:pStyle w:val="31"/>
        <w:spacing w:before="40" w:after="40"/>
        <w:rPr>
          <w:rFonts w:asciiTheme="minorEastAsia" w:eastAsiaTheme="minorEastAsia" w:hAnsiTheme="minorEastAsia"/>
          <w:b w:val="0"/>
          <w:color w:val="000000" w:themeColor="text1"/>
          <w:lang w:eastAsia="ja-JP"/>
        </w:rPr>
      </w:pPr>
      <w:r w:rsidRPr="00D53174">
        <w:rPr>
          <w:rFonts w:asciiTheme="minorEastAsia" w:eastAsiaTheme="minorEastAsia" w:hAnsiTheme="minorEastAsia"/>
          <w:b w:val="0"/>
          <w:color w:val="000000" w:themeColor="text1"/>
          <w:sz w:val="21"/>
          <w:lang w:eastAsia="ja-JP"/>
        </w:rPr>
        <w:t>連携した機関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33"/>
        <w:gridCol w:w="5233"/>
      </w:tblGrid>
      <w:tr w:rsidR="0029546A" w:rsidRPr="00D53174" w14:paraId="6F6459F1" w14:textId="77777777">
        <w:tc>
          <w:tcPr>
            <w:tcW w:w="5233" w:type="dxa"/>
          </w:tcPr>
          <w:p w14:paraId="00F61E4F" w14:textId="77777777" w:rsidR="0029546A" w:rsidRPr="00D53174" w:rsidRDefault="00000000">
            <w:pPr>
              <w:rPr>
                <w:rFonts w:asciiTheme="minorEastAsia" w:eastAsiaTheme="minorEastAsia" w:hAnsiTheme="minorEastAsia"/>
                <w:bCs/>
                <w:color w:val="000000" w:themeColor="text1"/>
                <w:lang w:eastAsia="ja-JP"/>
              </w:rPr>
            </w:pPr>
            <w:sdt>
              <w:sdtPr>
                <w:rPr>
                  <w:rFonts w:asciiTheme="minorEastAsia" w:eastAsiaTheme="minorEastAsia" w:hAnsiTheme="minorEastAsia"/>
                  <w:bCs/>
                  <w:color w:val="000000" w:themeColor="text1"/>
                </w:rPr>
                <w:alias w:val="機関連携1"/>
                <w:tag w:val="inst_1"/>
                <w:id w:val="-128026208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/>
            </w:sdt>
            <w:r w:rsidRPr="00D53174">
              <w:rPr>
                <w:rFonts w:asciiTheme="minorEastAsia" w:eastAsiaTheme="minorEastAsia" w:hAnsiTheme="minorEastAsia"/>
                <w:bCs/>
                <w:color w:val="000000" w:themeColor="text1"/>
                <w:lang w:eastAsia="ja-JP"/>
              </w:rPr>
              <w:t xml:space="preserve"> 保育園・幼稚園(○○園)</w:t>
            </w:r>
          </w:p>
        </w:tc>
        <w:tc>
          <w:tcPr>
            <w:tcW w:w="5233" w:type="dxa"/>
          </w:tcPr>
          <w:p w14:paraId="7CF573B1" w14:textId="77777777" w:rsidR="0029546A" w:rsidRPr="00D53174" w:rsidRDefault="00000000">
            <w:pPr>
              <w:rPr>
                <w:rFonts w:asciiTheme="minorEastAsia" w:eastAsiaTheme="minorEastAsia" w:hAnsiTheme="minorEastAsia"/>
                <w:bCs/>
                <w:color w:val="000000" w:themeColor="text1"/>
                <w:lang w:eastAsia="ja-JP"/>
              </w:rPr>
            </w:pPr>
            <w:sdt>
              <w:sdtPr>
                <w:rPr>
                  <w:rFonts w:asciiTheme="minorEastAsia" w:eastAsiaTheme="minorEastAsia" w:hAnsiTheme="minorEastAsia"/>
                  <w:bCs/>
                  <w:color w:val="000000" w:themeColor="text1"/>
                </w:rPr>
                <w:alias w:val="機関連携2"/>
                <w:tag w:val="inst_2"/>
                <w:id w:val="-38726883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/>
            </w:sdt>
            <w:r w:rsidRPr="00D53174">
              <w:rPr>
                <w:rFonts w:asciiTheme="minorEastAsia" w:eastAsiaTheme="minorEastAsia" w:hAnsiTheme="minorEastAsia"/>
                <w:bCs/>
                <w:color w:val="000000" w:themeColor="text1"/>
                <w:lang w:eastAsia="ja-JP"/>
              </w:rPr>
              <w:t xml:space="preserve"> 小学校・中学校(○○校)</w:t>
            </w:r>
          </w:p>
        </w:tc>
      </w:tr>
      <w:tr w:rsidR="0029546A" w:rsidRPr="00D53174" w14:paraId="5896B1FF" w14:textId="77777777">
        <w:tc>
          <w:tcPr>
            <w:tcW w:w="5233" w:type="dxa"/>
          </w:tcPr>
          <w:p w14:paraId="77DB5587" w14:textId="77777777" w:rsidR="0029546A" w:rsidRPr="00D53174" w:rsidRDefault="00000000">
            <w:pPr>
              <w:rPr>
                <w:rFonts w:asciiTheme="minorEastAsia" w:eastAsiaTheme="minorEastAsia" w:hAnsiTheme="minorEastAsia"/>
                <w:bCs/>
                <w:color w:val="000000" w:themeColor="text1"/>
              </w:rPr>
            </w:pPr>
            <w:sdt>
              <w:sdtPr>
                <w:rPr>
                  <w:rFonts w:asciiTheme="minorEastAsia" w:eastAsiaTheme="minorEastAsia" w:hAnsiTheme="minorEastAsia"/>
                  <w:bCs/>
                  <w:color w:val="000000" w:themeColor="text1"/>
                </w:rPr>
                <w:alias w:val="機関連携3"/>
                <w:tag w:val="inst_3"/>
                <w:id w:val="-31140732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/>
            </w:sdt>
            <w:r w:rsidRPr="00D53174">
              <w:rPr>
                <w:rFonts w:asciiTheme="minorEastAsia" w:eastAsiaTheme="minorEastAsia" w:hAnsiTheme="minorEastAsia"/>
                <w:bCs/>
                <w:color w:val="000000" w:themeColor="text1"/>
              </w:rPr>
              <w:t xml:space="preserve"> 教育委員会</w:t>
            </w:r>
          </w:p>
        </w:tc>
        <w:tc>
          <w:tcPr>
            <w:tcW w:w="5233" w:type="dxa"/>
          </w:tcPr>
          <w:p w14:paraId="346D1A4C" w14:textId="77777777" w:rsidR="0029546A" w:rsidRPr="00D53174" w:rsidRDefault="00000000">
            <w:pPr>
              <w:rPr>
                <w:rFonts w:asciiTheme="minorEastAsia" w:eastAsiaTheme="minorEastAsia" w:hAnsiTheme="minorEastAsia"/>
                <w:bCs/>
                <w:color w:val="000000" w:themeColor="text1"/>
              </w:rPr>
            </w:pPr>
            <w:sdt>
              <w:sdtPr>
                <w:rPr>
                  <w:rFonts w:asciiTheme="minorEastAsia" w:eastAsiaTheme="minorEastAsia" w:hAnsiTheme="minorEastAsia"/>
                  <w:bCs/>
                  <w:color w:val="000000" w:themeColor="text1"/>
                </w:rPr>
                <w:alias w:val="機関連携4"/>
                <w:tag w:val="inst_4"/>
                <w:id w:val="51774551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/>
            </w:sdt>
            <w:r w:rsidRPr="00D53174">
              <w:rPr>
                <w:rFonts w:asciiTheme="minorEastAsia" w:eastAsiaTheme="minorEastAsia" w:hAnsiTheme="minorEastAsia"/>
                <w:bCs/>
                <w:color w:val="000000" w:themeColor="text1"/>
              </w:rPr>
              <w:t xml:space="preserve"> 児童相談所</w:t>
            </w:r>
          </w:p>
        </w:tc>
      </w:tr>
      <w:tr w:rsidR="0029546A" w:rsidRPr="00D53174" w14:paraId="3A1C27BE" w14:textId="77777777">
        <w:tc>
          <w:tcPr>
            <w:tcW w:w="5233" w:type="dxa"/>
          </w:tcPr>
          <w:p w14:paraId="28375C0E" w14:textId="77777777" w:rsidR="0029546A" w:rsidRPr="00D53174" w:rsidRDefault="00000000">
            <w:pPr>
              <w:rPr>
                <w:rFonts w:asciiTheme="minorEastAsia" w:eastAsiaTheme="minorEastAsia" w:hAnsiTheme="minorEastAsia"/>
                <w:bCs/>
                <w:color w:val="000000" w:themeColor="text1"/>
              </w:rPr>
            </w:pPr>
            <w:sdt>
              <w:sdtPr>
                <w:rPr>
                  <w:rFonts w:asciiTheme="minorEastAsia" w:eastAsiaTheme="minorEastAsia" w:hAnsiTheme="minorEastAsia"/>
                  <w:bCs/>
                  <w:color w:val="000000" w:themeColor="text1"/>
                </w:rPr>
                <w:alias w:val="機関連携5"/>
                <w:tag w:val="inst_5"/>
                <w:id w:val="53377251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/>
            </w:sdt>
            <w:r w:rsidRPr="00D53174">
              <w:rPr>
                <w:rFonts w:asciiTheme="minorEastAsia" w:eastAsiaTheme="minorEastAsia" w:hAnsiTheme="minorEastAsia"/>
                <w:bCs/>
                <w:color w:val="000000" w:themeColor="text1"/>
              </w:rPr>
              <w:t xml:space="preserve"> 保健センター</w:t>
            </w:r>
          </w:p>
        </w:tc>
        <w:tc>
          <w:tcPr>
            <w:tcW w:w="5233" w:type="dxa"/>
          </w:tcPr>
          <w:p w14:paraId="6ED34572" w14:textId="77777777" w:rsidR="0029546A" w:rsidRPr="00D53174" w:rsidRDefault="00000000">
            <w:pPr>
              <w:rPr>
                <w:rFonts w:asciiTheme="minorEastAsia" w:eastAsiaTheme="minorEastAsia" w:hAnsiTheme="minorEastAsia"/>
                <w:bCs/>
                <w:color w:val="000000" w:themeColor="text1"/>
              </w:rPr>
            </w:pPr>
            <w:sdt>
              <w:sdtPr>
                <w:rPr>
                  <w:rFonts w:asciiTheme="minorEastAsia" w:eastAsiaTheme="minorEastAsia" w:hAnsiTheme="minorEastAsia"/>
                  <w:bCs/>
                  <w:color w:val="000000" w:themeColor="text1"/>
                </w:rPr>
                <w:alias w:val="機関連携6"/>
                <w:tag w:val="inst_6"/>
                <w:id w:val="-130337601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/>
            </w:sdt>
            <w:r w:rsidRPr="00D53174">
              <w:rPr>
                <w:rFonts w:asciiTheme="minorEastAsia" w:eastAsiaTheme="minorEastAsia" w:hAnsiTheme="minorEastAsia"/>
                <w:bCs/>
                <w:color w:val="000000" w:themeColor="text1"/>
              </w:rPr>
              <w:t xml:space="preserve"> その</w:t>
            </w:r>
            <w:proofErr w:type="gramStart"/>
            <w:r w:rsidRPr="00D53174">
              <w:rPr>
                <w:rFonts w:asciiTheme="minorEastAsia" w:eastAsiaTheme="minorEastAsia" w:hAnsiTheme="minorEastAsia"/>
                <w:bCs/>
                <w:color w:val="000000" w:themeColor="text1"/>
              </w:rPr>
              <w:t xml:space="preserve">他(  </w:t>
            </w:r>
            <w:proofErr w:type="gramEnd"/>
            <w:r w:rsidRPr="00D53174">
              <w:rPr>
                <w:rFonts w:asciiTheme="minorEastAsia" w:eastAsiaTheme="minorEastAsia" w:hAnsiTheme="minorEastAsia"/>
                <w:bCs/>
                <w:color w:val="000000" w:themeColor="text1"/>
              </w:rPr>
              <w:t xml:space="preserve"> </w:t>
            </w:r>
            <w:proofErr w:type="gramStart"/>
            <w:r w:rsidRPr="00D53174">
              <w:rPr>
                <w:rFonts w:asciiTheme="minorEastAsia" w:eastAsiaTheme="minorEastAsia" w:hAnsiTheme="minorEastAsia"/>
                <w:bCs/>
                <w:color w:val="000000" w:themeColor="text1"/>
              </w:rPr>
              <w:t xml:space="preserve">  )</w:t>
            </w:r>
            <w:proofErr w:type="gramEnd"/>
          </w:p>
        </w:tc>
      </w:tr>
    </w:tbl>
    <w:p w14:paraId="652D6B21" w14:textId="77777777" w:rsidR="0029546A" w:rsidRPr="00D53174" w:rsidRDefault="00000000">
      <w:pPr>
        <w:pStyle w:val="31"/>
        <w:spacing w:before="40" w:after="40"/>
        <w:rPr>
          <w:rFonts w:asciiTheme="minorEastAsia" w:eastAsiaTheme="minorEastAsia" w:hAnsiTheme="minorEastAsia"/>
          <w:b w:val="0"/>
          <w:color w:val="000000" w:themeColor="text1"/>
        </w:rPr>
      </w:pPr>
      <w:r w:rsidRPr="00D53174">
        <w:rPr>
          <w:rFonts w:asciiTheme="minorEastAsia" w:eastAsiaTheme="minorEastAsia" w:hAnsiTheme="minorEastAsia"/>
          <w:b w:val="0"/>
          <w:color w:val="000000" w:themeColor="text1"/>
          <w:sz w:val="21"/>
        </w:rPr>
        <w:t>連携の内容</w:t>
      </w:r>
    </w:p>
    <w:p w14:paraId="1A73B94B" w14:textId="77777777" w:rsidR="0029546A" w:rsidRPr="00D53174" w:rsidRDefault="00000000">
      <w:pPr>
        <w:rPr>
          <w:rFonts w:asciiTheme="minorEastAsia" w:eastAsiaTheme="minorEastAsia" w:hAnsiTheme="minorEastAsia"/>
          <w:bCs/>
          <w:color w:val="000000" w:themeColor="text1"/>
        </w:rPr>
      </w:pPr>
      <w:r w:rsidRPr="00D53174">
        <w:rPr>
          <w:rFonts w:asciiTheme="minorEastAsia" w:eastAsiaTheme="minorEastAsia" w:hAnsiTheme="minorEastAsia"/>
          <w:bCs/>
          <w:color w:val="000000" w:themeColor="text1"/>
        </w:rPr>
        <w:t xml:space="preserve">連携のタイミング: </w:t>
      </w:r>
      <w:sdt>
        <w:sdtPr>
          <w:rPr>
            <w:rFonts w:asciiTheme="minorEastAsia" w:eastAsiaTheme="minorEastAsia" w:hAnsiTheme="minorEastAsia"/>
            <w:bCs/>
            <w:color w:val="000000" w:themeColor="text1"/>
          </w:rPr>
          <w:alias w:val="連携のタイミング"/>
          <w:tag w:val="liaison_timing"/>
          <w:id w:val="-850870711"/>
          <w:text/>
        </w:sdtPr>
        <w:sdtContent/>
      </w:sdt>
    </w:p>
    <w:p w14:paraId="64981FBA" w14:textId="77777777" w:rsidR="0029546A" w:rsidRPr="00D53174" w:rsidRDefault="00000000">
      <w:pPr>
        <w:rPr>
          <w:rFonts w:asciiTheme="minorEastAsia" w:eastAsiaTheme="minorEastAsia" w:hAnsiTheme="minorEastAsia"/>
          <w:bCs/>
          <w:color w:val="000000" w:themeColor="text1"/>
        </w:rPr>
      </w:pPr>
      <w:r w:rsidRPr="00D53174">
        <w:rPr>
          <w:rFonts w:asciiTheme="minorEastAsia" w:eastAsiaTheme="minorEastAsia" w:hAnsiTheme="minorEastAsia"/>
          <w:bCs/>
          <w:color w:val="000000" w:themeColor="text1"/>
        </w:rPr>
        <w:t xml:space="preserve">連携の目的: </w:t>
      </w:r>
      <w:sdt>
        <w:sdtPr>
          <w:rPr>
            <w:rFonts w:asciiTheme="minorEastAsia" w:eastAsiaTheme="minorEastAsia" w:hAnsiTheme="minorEastAsia"/>
            <w:bCs/>
            <w:color w:val="000000" w:themeColor="text1"/>
          </w:rPr>
          <w:alias w:val="連携の目的"/>
          <w:tag w:val="liaison_purpose"/>
          <w:id w:val="1622418772"/>
          <w:text/>
        </w:sdtPr>
        <w:sdtContent/>
      </w:sdt>
    </w:p>
    <w:p w14:paraId="3B06063A" w14:textId="77777777" w:rsidR="0029546A" w:rsidRPr="00D53174" w:rsidRDefault="00000000">
      <w:pPr>
        <w:rPr>
          <w:rFonts w:asciiTheme="minorEastAsia" w:eastAsiaTheme="minorEastAsia" w:hAnsiTheme="minorEastAsia"/>
          <w:bCs/>
          <w:color w:val="000000" w:themeColor="text1"/>
        </w:rPr>
      </w:pPr>
      <w:r w:rsidRPr="00D53174">
        <w:rPr>
          <w:rFonts w:asciiTheme="minorEastAsia" w:eastAsiaTheme="minorEastAsia" w:hAnsiTheme="minorEastAsia"/>
          <w:bCs/>
          <w:color w:val="000000" w:themeColor="text1"/>
        </w:rPr>
        <w:t xml:space="preserve">具体的な連携内容: </w:t>
      </w:r>
      <w:sdt>
        <w:sdtPr>
          <w:rPr>
            <w:rFonts w:asciiTheme="minorEastAsia" w:eastAsiaTheme="minorEastAsia" w:hAnsiTheme="minorEastAsia"/>
            <w:bCs/>
            <w:color w:val="000000" w:themeColor="text1"/>
          </w:rPr>
          <w:alias w:val="具体的な連携内容"/>
          <w:tag w:val="liaison_detail"/>
          <w:id w:val="1386227942"/>
          <w:text/>
        </w:sdtPr>
        <w:sdtContent/>
      </w:sdt>
    </w:p>
    <w:p w14:paraId="7129A8DF" w14:textId="77777777" w:rsidR="0029546A" w:rsidRPr="00D53174" w:rsidRDefault="00000000">
      <w:pPr>
        <w:rPr>
          <w:rFonts w:asciiTheme="minorEastAsia" w:eastAsiaTheme="minorEastAsia" w:hAnsiTheme="minorEastAsia"/>
          <w:bCs/>
          <w:color w:val="000000" w:themeColor="text1"/>
        </w:rPr>
      </w:pPr>
      <w:r w:rsidRPr="00D53174">
        <w:rPr>
          <w:rFonts w:asciiTheme="minorEastAsia" w:eastAsiaTheme="minorEastAsia" w:hAnsiTheme="minorEastAsia"/>
          <w:bCs/>
          <w:color w:val="000000" w:themeColor="text1"/>
        </w:rPr>
        <w:t xml:space="preserve">連携の成果: </w:t>
      </w:r>
      <w:sdt>
        <w:sdtPr>
          <w:rPr>
            <w:rFonts w:asciiTheme="minorEastAsia" w:eastAsiaTheme="minorEastAsia" w:hAnsiTheme="minorEastAsia"/>
            <w:bCs/>
            <w:color w:val="000000" w:themeColor="text1"/>
          </w:rPr>
          <w:alias w:val="連携の成果"/>
          <w:tag w:val="liaison_outcome"/>
          <w:id w:val="1043794271"/>
          <w:text/>
        </w:sdtPr>
        <w:sdtContent/>
      </w:sdt>
    </w:p>
    <w:p w14:paraId="66406FFD" w14:textId="77777777" w:rsidR="0029546A" w:rsidRPr="00D53174" w:rsidRDefault="00000000">
      <w:pPr>
        <w:pStyle w:val="21"/>
        <w:spacing w:before="40" w:after="40"/>
        <w:rPr>
          <w:rFonts w:asciiTheme="minorEastAsia" w:eastAsiaTheme="minorEastAsia" w:hAnsiTheme="minorEastAsia"/>
          <w:b w:val="0"/>
          <w:color w:val="000000" w:themeColor="text1"/>
        </w:rPr>
      </w:pPr>
      <w:r w:rsidRPr="00D53174">
        <w:rPr>
          <w:rFonts w:asciiTheme="minorEastAsia" w:eastAsiaTheme="minorEastAsia" w:hAnsiTheme="minorEastAsia"/>
          <w:b w:val="0"/>
          <w:color w:val="000000" w:themeColor="text1"/>
          <w:sz w:val="22"/>
        </w:rPr>
        <w:lastRenderedPageBreak/>
        <w:t>d) 多職種連携</w:t>
      </w:r>
    </w:p>
    <w:p w14:paraId="51153C36" w14:textId="77777777" w:rsidR="0029546A" w:rsidRPr="00D53174" w:rsidRDefault="00000000">
      <w:pPr>
        <w:pStyle w:val="31"/>
        <w:spacing w:before="40" w:after="40"/>
        <w:rPr>
          <w:rFonts w:asciiTheme="minorEastAsia" w:eastAsiaTheme="minorEastAsia" w:hAnsiTheme="minorEastAsia"/>
          <w:b w:val="0"/>
          <w:color w:val="000000" w:themeColor="text1"/>
        </w:rPr>
      </w:pPr>
      <w:r w:rsidRPr="00D53174">
        <w:rPr>
          <w:rFonts w:asciiTheme="minorEastAsia" w:eastAsiaTheme="minorEastAsia" w:hAnsiTheme="minorEastAsia"/>
          <w:b w:val="0"/>
          <w:color w:val="000000" w:themeColor="text1"/>
          <w:sz w:val="21"/>
        </w:rPr>
        <w:t>連携した職種と内容</w:t>
      </w: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29546A" w:rsidRPr="00D53174" w14:paraId="08D1B1FB" w14:textId="77777777">
        <w:tc>
          <w:tcPr>
            <w:tcW w:w="2616" w:type="dxa"/>
          </w:tcPr>
          <w:p w14:paraId="36B3D4C3" w14:textId="77777777" w:rsidR="0029546A" w:rsidRPr="00D53174" w:rsidRDefault="00000000">
            <w:pPr>
              <w:spacing w:after="0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</w:rPr>
            </w:pPr>
            <w:r w:rsidRPr="00D53174">
              <w:rPr>
                <w:rFonts w:asciiTheme="minorEastAsia" w:eastAsiaTheme="minorEastAsia" w:hAnsiTheme="minorEastAsia"/>
                <w:bCs/>
                <w:color w:val="000000" w:themeColor="text1"/>
              </w:rPr>
              <w:t>職種</w:t>
            </w:r>
          </w:p>
        </w:tc>
        <w:tc>
          <w:tcPr>
            <w:tcW w:w="2616" w:type="dxa"/>
          </w:tcPr>
          <w:p w14:paraId="2BF5FAF5" w14:textId="77777777" w:rsidR="0029546A" w:rsidRPr="00D53174" w:rsidRDefault="00000000">
            <w:pPr>
              <w:spacing w:after="0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</w:rPr>
            </w:pPr>
            <w:r w:rsidRPr="00D53174">
              <w:rPr>
                <w:rFonts w:asciiTheme="minorEastAsia" w:eastAsiaTheme="minorEastAsia" w:hAnsiTheme="minorEastAsia"/>
                <w:bCs/>
                <w:color w:val="000000" w:themeColor="text1"/>
              </w:rPr>
              <w:t>連携の観点</w:t>
            </w:r>
          </w:p>
        </w:tc>
        <w:tc>
          <w:tcPr>
            <w:tcW w:w="2616" w:type="dxa"/>
          </w:tcPr>
          <w:p w14:paraId="16A952BC" w14:textId="77777777" w:rsidR="0029546A" w:rsidRPr="00D53174" w:rsidRDefault="00000000">
            <w:pPr>
              <w:spacing w:after="0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</w:rPr>
            </w:pPr>
            <w:r w:rsidRPr="00D53174">
              <w:rPr>
                <w:rFonts w:asciiTheme="minorEastAsia" w:eastAsiaTheme="minorEastAsia" w:hAnsiTheme="minorEastAsia"/>
                <w:bCs/>
                <w:color w:val="000000" w:themeColor="text1"/>
              </w:rPr>
              <w:t>連携内容</w:t>
            </w:r>
          </w:p>
        </w:tc>
        <w:tc>
          <w:tcPr>
            <w:tcW w:w="2616" w:type="dxa"/>
          </w:tcPr>
          <w:p w14:paraId="78D7C5F1" w14:textId="77777777" w:rsidR="0029546A" w:rsidRPr="00D53174" w:rsidRDefault="00000000">
            <w:pPr>
              <w:spacing w:after="0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</w:rPr>
            </w:pPr>
            <w:r w:rsidRPr="00D53174">
              <w:rPr>
                <w:rFonts w:asciiTheme="minorEastAsia" w:eastAsiaTheme="minorEastAsia" w:hAnsiTheme="minorEastAsia"/>
                <w:bCs/>
                <w:color w:val="000000" w:themeColor="text1"/>
              </w:rPr>
              <w:t>得られた成果</w:t>
            </w:r>
          </w:p>
        </w:tc>
      </w:tr>
      <w:tr w:rsidR="0029546A" w:rsidRPr="00D53174" w14:paraId="752BB6A8" w14:textId="77777777">
        <w:tc>
          <w:tcPr>
            <w:tcW w:w="2616" w:type="dxa"/>
          </w:tcPr>
          <w:p w14:paraId="6FA58E39" w14:textId="77777777" w:rsidR="0029546A" w:rsidRPr="00D53174" w:rsidRDefault="00000000">
            <w:pPr>
              <w:rPr>
                <w:rFonts w:asciiTheme="minorEastAsia" w:eastAsiaTheme="minorEastAsia" w:hAnsiTheme="minorEastAsia"/>
                <w:bCs/>
                <w:color w:val="000000" w:themeColor="text1"/>
              </w:rPr>
            </w:pPr>
            <w:r w:rsidRPr="00D53174">
              <w:rPr>
                <w:rFonts w:asciiTheme="minorEastAsia" w:eastAsiaTheme="minorEastAsia" w:hAnsiTheme="minorEastAsia"/>
                <w:bCs/>
                <w:color w:val="000000" w:themeColor="text1"/>
              </w:rPr>
              <w:t>形成外科医</w:t>
            </w:r>
          </w:p>
        </w:tc>
        <w:tc>
          <w:tcPr>
            <w:tcW w:w="2616" w:type="dxa"/>
          </w:tcPr>
          <w:p w14:paraId="3D4E08B5" w14:textId="77777777" w:rsidR="0029546A" w:rsidRPr="00D53174" w:rsidRDefault="00000000">
            <w:pPr>
              <w:spacing w:after="0"/>
              <w:rPr>
                <w:rFonts w:asciiTheme="minorEastAsia" w:eastAsiaTheme="minorEastAsia" w:hAnsiTheme="minorEastAsia"/>
                <w:bCs/>
                <w:color w:val="000000" w:themeColor="text1"/>
              </w:rPr>
            </w:pPr>
            <w:sdt>
              <w:sdtPr>
                <w:rPr>
                  <w:rFonts w:asciiTheme="minorEastAsia" w:eastAsiaTheme="minorEastAsia" w:hAnsiTheme="minorEastAsia"/>
                  <w:bCs/>
                  <w:color w:val="000000" w:themeColor="text1"/>
                </w:rPr>
                <w:alias w:val="形成外科医-連携の観点"/>
                <w:tag w:val="形成外科医_view"/>
                <w:id w:val="-646818171"/>
                <w:text/>
              </w:sdtPr>
              <w:sdtContent/>
            </w:sdt>
          </w:p>
        </w:tc>
        <w:tc>
          <w:tcPr>
            <w:tcW w:w="2616" w:type="dxa"/>
          </w:tcPr>
          <w:p w14:paraId="75B0E616" w14:textId="77777777" w:rsidR="0029546A" w:rsidRPr="00D53174" w:rsidRDefault="00000000">
            <w:pPr>
              <w:spacing w:after="0"/>
              <w:rPr>
                <w:rFonts w:asciiTheme="minorEastAsia" w:eastAsiaTheme="minorEastAsia" w:hAnsiTheme="minorEastAsia"/>
                <w:bCs/>
                <w:color w:val="000000" w:themeColor="text1"/>
              </w:rPr>
            </w:pPr>
            <w:sdt>
              <w:sdtPr>
                <w:rPr>
                  <w:rFonts w:asciiTheme="minorEastAsia" w:eastAsiaTheme="minorEastAsia" w:hAnsiTheme="minorEastAsia"/>
                  <w:bCs/>
                  <w:color w:val="000000" w:themeColor="text1"/>
                </w:rPr>
                <w:alias w:val="形成外科医-連携内容"/>
                <w:tag w:val="形成外科医_content"/>
                <w:id w:val="1941111422"/>
                <w:text/>
              </w:sdtPr>
              <w:sdtContent/>
            </w:sdt>
          </w:p>
        </w:tc>
        <w:tc>
          <w:tcPr>
            <w:tcW w:w="2616" w:type="dxa"/>
          </w:tcPr>
          <w:p w14:paraId="1E77CE22" w14:textId="77777777" w:rsidR="0029546A" w:rsidRPr="00D53174" w:rsidRDefault="00000000">
            <w:pPr>
              <w:spacing w:after="0"/>
              <w:rPr>
                <w:rFonts w:asciiTheme="minorEastAsia" w:eastAsiaTheme="minorEastAsia" w:hAnsiTheme="minorEastAsia"/>
                <w:bCs/>
                <w:color w:val="000000" w:themeColor="text1"/>
              </w:rPr>
            </w:pPr>
            <w:sdt>
              <w:sdtPr>
                <w:rPr>
                  <w:rFonts w:asciiTheme="minorEastAsia" w:eastAsiaTheme="minorEastAsia" w:hAnsiTheme="minorEastAsia"/>
                  <w:bCs/>
                  <w:color w:val="000000" w:themeColor="text1"/>
                </w:rPr>
                <w:alias w:val="形成外科医-得られた成果"/>
                <w:tag w:val="形成外科医_outcome"/>
                <w:id w:val="-673108684"/>
                <w:text/>
              </w:sdtPr>
              <w:sdtContent/>
            </w:sdt>
          </w:p>
        </w:tc>
      </w:tr>
      <w:tr w:rsidR="0029546A" w:rsidRPr="00D53174" w14:paraId="52BD1E43" w14:textId="77777777">
        <w:tc>
          <w:tcPr>
            <w:tcW w:w="2616" w:type="dxa"/>
          </w:tcPr>
          <w:p w14:paraId="290B2FBD" w14:textId="77777777" w:rsidR="0029546A" w:rsidRPr="00D53174" w:rsidRDefault="00000000">
            <w:pPr>
              <w:rPr>
                <w:rFonts w:asciiTheme="minorEastAsia" w:eastAsiaTheme="minorEastAsia" w:hAnsiTheme="minorEastAsia"/>
                <w:bCs/>
                <w:color w:val="000000" w:themeColor="text1"/>
              </w:rPr>
            </w:pPr>
            <w:r w:rsidRPr="00D53174">
              <w:rPr>
                <w:rFonts w:asciiTheme="minorEastAsia" w:eastAsiaTheme="minorEastAsia" w:hAnsiTheme="minorEastAsia"/>
                <w:bCs/>
                <w:color w:val="000000" w:themeColor="text1"/>
              </w:rPr>
              <w:t>歯科医師</w:t>
            </w:r>
          </w:p>
        </w:tc>
        <w:tc>
          <w:tcPr>
            <w:tcW w:w="2616" w:type="dxa"/>
          </w:tcPr>
          <w:p w14:paraId="2D331DEF" w14:textId="77777777" w:rsidR="0029546A" w:rsidRPr="00D53174" w:rsidRDefault="00000000">
            <w:pPr>
              <w:spacing w:after="0"/>
              <w:rPr>
                <w:rFonts w:asciiTheme="minorEastAsia" w:eastAsiaTheme="minorEastAsia" w:hAnsiTheme="minorEastAsia"/>
                <w:bCs/>
                <w:color w:val="000000" w:themeColor="text1"/>
              </w:rPr>
            </w:pPr>
            <w:sdt>
              <w:sdtPr>
                <w:rPr>
                  <w:rFonts w:asciiTheme="minorEastAsia" w:eastAsiaTheme="minorEastAsia" w:hAnsiTheme="minorEastAsia"/>
                  <w:bCs/>
                  <w:color w:val="000000" w:themeColor="text1"/>
                </w:rPr>
                <w:alias w:val="歯科医師-連携の観点"/>
                <w:tag w:val="歯科医師_view"/>
                <w:id w:val="1660969384"/>
                <w:text/>
              </w:sdtPr>
              <w:sdtContent/>
            </w:sdt>
          </w:p>
        </w:tc>
        <w:tc>
          <w:tcPr>
            <w:tcW w:w="2616" w:type="dxa"/>
          </w:tcPr>
          <w:p w14:paraId="1D101D1D" w14:textId="77777777" w:rsidR="0029546A" w:rsidRPr="00D53174" w:rsidRDefault="00000000">
            <w:pPr>
              <w:spacing w:after="0"/>
              <w:rPr>
                <w:rFonts w:asciiTheme="minorEastAsia" w:eastAsiaTheme="minorEastAsia" w:hAnsiTheme="minorEastAsia"/>
                <w:bCs/>
                <w:color w:val="000000" w:themeColor="text1"/>
              </w:rPr>
            </w:pPr>
            <w:sdt>
              <w:sdtPr>
                <w:rPr>
                  <w:rFonts w:asciiTheme="minorEastAsia" w:eastAsiaTheme="minorEastAsia" w:hAnsiTheme="minorEastAsia"/>
                  <w:bCs/>
                  <w:color w:val="000000" w:themeColor="text1"/>
                </w:rPr>
                <w:alias w:val="歯科医師-連携内容"/>
                <w:tag w:val="歯科医師_content"/>
                <w:id w:val="-825824439"/>
                <w:text/>
              </w:sdtPr>
              <w:sdtContent/>
            </w:sdt>
          </w:p>
        </w:tc>
        <w:tc>
          <w:tcPr>
            <w:tcW w:w="2616" w:type="dxa"/>
          </w:tcPr>
          <w:p w14:paraId="0E39995C" w14:textId="77777777" w:rsidR="0029546A" w:rsidRPr="00D53174" w:rsidRDefault="00000000">
            <w:pPr>
              <w:spacing w:after="0"/>
              <w:rPr>
                <w:rFonts w:asciiTheme="minorEastAsia" w:eastAsiaTheme="minorEastAsia" w:hAnsiTheme="minorEastAsia"/>
                <w:bCs/>
                <w:color w:val="000000" w:themeColor="text1"/>
              </w:rPr>
            </w:pPr>
            <w:sdt>
              <w:sdtPr>
                <w:rPr>
                  <w:rFonts w:asciiTheme="minorEastAsia" w:eastAsiaTheme="minorEastAsia" w:hAnsiTheme="minorEastAsia"/>
                  <w:bCs/>
                  <w:color w:val="000000" w:themeColor="text1"/>
                </w:rPr>
                <w:alias w:val="歯科医師-得られた成果"/>
                <w:tag w:val="歯科医師_outcome"/>
                <w:id w:val="-1064947017"/>
                <w:text/>
              </w:sdtPr>
              <w:sdtContent/>
            </w:sdt>
          </w:p>
        </w:tc>
      </w:tr>
      <w:tr w:rsidR="0029546A" w:rsidRPr="00D53174" w14:paraId="09C78E80" w14:textId="77777777">
        <w:tc>
          <w:tcPr>
            <w:tcW w:w="2616" w:type="dxa"/>
          </w:tcPr>
          <w:p w14:paraId="3C3EC0E3" w14:textId="77777777" w:rsidR="0029546A" w:rsidRPr="00D53174" w:rsidRDefault="00000000">
            <w:pPr>
              <w:rPr>
                <w:rFonts w:asciiTheme="minorEastAsia" w:eastAsiaTheme="minorEastAsia" w:hAnsiTheme="minorEastAsia"/>
                <w:bCs/>
                <w:color w:val="000000" w:themeColor="text1"/>
              </w:rPr>
            </w:pPr>
            <w:r w:rsidRPr="00D53174">
              <w:rPr>
                <w:rFonts w:asciiTheme="minorEastAsia" w:eastAsiaTheme="minorEastAsia" w:hAnsiTheme="minorEastAsia"/>
                <w:bCs/>
                <w:color w:val="000000" w:themeColor="text1"/>
              </w:rPr>
              <w:t>言語聴覚士</w:t>
            </w:r>
          </w:p>
        </w:tc>
        <w:tc>
          <w:tcPr>
            <w:tcW w:w="2616" w:type="dxa"/>
          </w:tcPr>
          <w:p w14:paraId="4E7AA86B" w14:textId="77777777" w:rsidR="0029546A" w:rsidRPr="00D53174" w:rsidRDefault="00000000">
            <w:pPr>
              <w:spacing w:after="0"/>
              <w:rPr>
                <w:rFonts w:asciiTheme="minorEastAsia" w:eastAsiaTheme="minorEastAsia" w:hAnsiTheme="minorEastAsia"/>
                <w:bCs/>
                <w:color w:val="000000" w:themeColor="text1"/>
              </w:rPr>
            </w:pPr>
            <w:sdt>
              <w:sdtPr>
                <w:rPr>
                  <w:rFonts w:asciiTheme="minorEastAsia" w:eastAsiaTheme="minorEastAsia" w:hAnsiTheme="minorEastAsia"/>
                  <w:bCs/>
                  <w:color w:val="000000" w:themeColor="text1"/>
                </w:rPr>
                <w:alias w:val="言語聴覚士-連携の観点"/>
                <w:tag w:val="言語聴覚士_view"/>
                <w:id w:val="-446775098"/>
                <w:text/>
              </w:sdtPr>
              <w:sdtContent/>
            </w:sdt>
          </w:p>
        </w:tc>
        <w:tc>
          <w:tcPr>
            <w:tcW w:w="2616" w:type="dxa"/>
          </w:tcPr>
          <w:p w14:paraId="529BF68C" w14:textId="77777777" w:rsidR="0029546A" w:rsidRPr="00D53174" w:rsidRDefault="00000000">
            <w:pPr>
              <w:spacing w:after="0"/>
              <w:rPr>
                <w:rFonts w:asciiTheme="minorEastAsia" w:eastAsiaTheme="minorEastAsia" w:hAnsiTheme="minorEastAsia"/>
                <w:bCs/>
                <w:color w:val="000000" w:themeColor="text1"/>
              </w:rPr>
            </w:pPr>
            <w:sdt>
              <w:sdtPr>
                <w:rPr>
                  <w:rFonts w:asciiTheme="minorEastAsia" w:eastAsiaTheme="minorEastAsia" w:hAnsiTheme="minorEastAsia"/>
                  <w:bCs/>
                  <w:color w:val="000000" w:themeColor="text1"/>
                </w:rPr>
                <w:alias w:val="言語聴覚士-連携内容"/>
                <w:tag w:val="言語聴覚士_content"/>
                <w:id w:val="-612832668"/>
                <w:text/>
              </w:sdtPr>
              <w:sdtContent/>
            </w:sdt>
          </w:p>
        </w:tc>
        <w:tc>
          <w:tcPr>
            <w:tcW w:w="2616" w:type="dxa"/>
          </w:tcPr>
          <w:p w14:paraId="444E455B" w14:textId="77777777" w:rsidR="0029546A" w:rsidRPr="00D53174" w:rsidRDefault="00000000">
            <w:pPr>
              <w:spacing w:after="0"/>
              <w:rPr>
                <w:rFonts w:asciiTheme="minorEastAsia" w:eastAsiaTheme="minorEastAsia" w:hAnsiTheme="minorEastAsia"/>
                <w:bCs/>
                <w:color w:val="000000" w:themeColor="text1"/>
              </w:rPr>
            </w:pPr>
            <w:sdt>
              <w:sdtPr>
                <w:rPr>
                  <w:rFonts w:asciiTheme="minorEastAsia" w:eastAsiaTheme="minorEastAsia" w:hAnsiTheme="minorEastAsia"/>
                  <w:bCs/>
                  <w:color w:val="000000" w:themeColor="text1"/>
                </w:rPr>
                <w:alias w:val="言語聴覚士-得られた成果"/>
                <w:tag w:val="言語聴覚士_outcome"/>
                <w:id w:val="1725643123"/>
                <w:text/>
              </w:sdtPr>
              <w:sdtContent/>
            </w:sdt>
          </w:p>
        </w:tc>
      </w:tr>
      <w:tr w:rsidR="0029546A" w:rsidRPr="00D53174" w14:paraId="12D55230" w14:textId="77777777">
        <w:tc>
          <w:tcPr>
            <w:tcW w:w="2616" w:type="dxa"/>
          </w:tcPr>
          <w:p w14:paraId="47B28131" w14:textId="77777777" w:rsidR="0029546A" w:rsidRPr="00D53174" w:rsidRDefault="00000000">
            <w:pPr>
              <w:rPr>
                <w:rFonts w:asciiTheme="minorEastAsia" w:eastAsiaTheme="minorEastAsia" w:hAnsiTheme="minorEastAsia"/>
                <w:bCs/>
                <w:color w:val="000000" w:themeColor="text1"/>
              </w:rPr>
            </w:pPr>
            <w:r w:rsidRPr="00D53174">
              <w:rPr>
                <w:rFonts w:asciiTheme="minorEastAsia" w:eastAsiaTheme="minorEastAsia" w:hAnsiTheme="minorEastAsia"/>
                <w:bCs/>
                <w:color w:val="000000" w:themeColor="text1"/>
              </w:rPr>
              <w:t>看護師</w:t>
            </w:r>
          </w:p>
        </w:tc>
        <w:tc>
          <w:tcPr>
            <w:tcW w:w="2616" w:type="dxa"/>
          </w:tcPr>
          <w:p w14:paraId="26131396" w14:textId="77777777" w:rsidR="0029546A" w:rsidRPr="00D53174" w:rsidRDefault="00000000">
            <w:pPr>
              <w:spacing w:after="0"/>
              <w:rPr>
                <w:rFonts w:asciiTheme="minorEastAsia" w:eastAsiaTheme="minorEastAsia" w:hAnsiTheme="minorEastAsia"/>
                <w:bCs/>
                <w:color w:val="000000" w:themeColor="text1"/>
              </w:rPr>
            </w:pPr>
            <w:sdt>
              <w:sdtPr>
                <w:rPr>
                  <w:rFonts w:asciiTheme="minorEastAsia" w:eastAsiaTheme="minorEastAsia" w:hAnsiTheme="minorEastAsia"/>
                  <w:bCs/>
                  <w:color w:val="000000" w:themeColor="text1"/>
                </w:rPr>
                <w:alias w:val="看護師-連携の観点"/>
                <w:tag w:val="看護師_view"/>
                <w:id w:val="808439163"/>
                <w:text/>
              </w:sdtPr>
              <w:sdtContent/>
            </w:sdt>
          </w:p>
        </w:tc>
        <w:tc>
          <w:tcPr>
            <w:tcW w:w="2616" w:type="dxa"/>
          </w:tcPr>
          <w:p w14:paraId="44E332B7" w14:textId="77777777" w:rsidR="0029546A" w:rsidRPr="00D53174" w:rsidRDefault="00000000">
            <w:pPr>
              <w:spacing w:after="0"/>
              <w:rPr>
                <w:rFonts w:asciiTheme="minorEastAsia" w:eastAsiaTheme="minorEastAsia" w:hAnsiTheme="minorEastAsia"/>
                <w:bCs/>
                <w:color w:val="000000" w:themeColor="text1"/>
              </w:rPr>
            </w:pPr>
            <w:sdt>
              <w:sdtPr>
                <w:rPr>
                  <w:rFonts w:asciiTheme="minorEastAsia" w:eastAsiaTheme="minorEastAsia" w:hAnsiTheme="minorEastAsia"/>
                  <w:bCs/>
                  <w:color w:val="000000" w:themeColor="text1"/>
                </w:rPr>
                <w:alias w:val="看護師-連携内容"/>
                <w:tag w:val="看護師_content"/>
                <w:id w:val="1388689090"/>
                <w:text/>
              </w:sdtPr>
              <w:sdtContent/>
            </w:sdt>
          </w:p>
        </w:tc>
        <w:tc>
          <w:tcPr>
            <w:tcW w:w="2616" w:type="dxa"/>
          </w:tcPr>
          <w:p w14:paraId="5B1D6C6C" w14:textId="77777777" w:rsidR="0029546A" w:rsidRPr="00D53174" w:rsidRDefault="00000000">
            <w:pPr>
              <w:spacing w:after="0"/>
              <w:rPr>
                <w:rFonts w:asciiTheme="minorEastAsia" w:eastAsiaTheme="minorEastAsia" w:hAnsiTheme="minorEastAsia"/>
                <w:bCs/>
                <w:color w:val="000000" w:themeColor="text1"/>
              </w:rPr>
            </w:pPr>
            <w:sdt>
              <w:sdtPr>
                <w:rPr>
                  <w:rFonts w:asciiTheme="minorEastAsia" w:eastAsiaTheme="minorEastAsia" w:hAnsiTheme="minorEastAsia"/>
                  <w:bCs/>
                  <w:color w:val="000000" w:themeColor="text1"/>
                </w:rPr>
                <w:alias w:val="看護師-得られた成果"/>
                <w:tag w:val="看護師_outcome"/>
                <w:id w:val="-2016226764"/>
                <w:text/>
              </w:sdtPr>
              <w:sdtContent/>
            </w:sdt>
          </w:p>
        </w:tc>
      </w:tr>
      <w:tr w:rsidR="0029546A" w:rsidRPr="00D53174" w14:paraId="2F589839" w14:textId="77777777">
        <w:tc>
          <w:tcPr>
            <w:tcW w:w="2616" w:type="dxa"/>
          </w:tcPr>
          <w:p w14:paraId="1CBEC4F2" w14:textId="77777777" w:rsidR="0029546A" w:rsidRPr="00D53174" w:rsidRDefault="00000000">
            <w:pPr>
              <w:rPr>
                <w:rFonts w:asciiTheme="minorEastAsia" w:eastAsiaTheme="minorEastAsia" w:hAnsiTheme="minorEastAsia"/>
                <w:bCs/>
                <w:color w:val="000000" w:themeColor="text1"/>
                <w:lang w:eastAsia="ja-JP"/>
              </w:rPr>
            </w:pPr>
            <w:r w:rsidRPr="00D53174">
              <w:rPr>
                <w:rFonts w:asciiTheme="minorEastAsia" w:eastAsiaTheme="minorEastAsia" w:hAnsiTheme="minorEastAsia"/>
                <w:bCs/>
                <w:color w:val="000000" w:themeColor="text1"/>
                <w:lang w:eastAsia="ja-JP"/>
              </w:rPr>
              <w:t>医療ソーシャルワーカー</w:t>
            </w:r>
          </w:p>
        </w:tc>
        <w:tc>
          <w:tcPr>
            <w:tcW w:w="2616" w:type="dxa"/>
          </w:tcPr>
          <w:p w14:paraId="5D9632A8" w14:textId="77777777" w:rsidR="0029546A" w:rsidRPr="00D53174" w:rsidRDefault="00000000">
            <w:pPr>
              <w:spacing w:after="0"/>
              <w:rPr>
                <w:rFonts w:asciiTheme="minorEastAsia" w:eastAsiaTheme="minorEastAsia" w:hAnsiTheme="minorEastAsia"/>
                <w:bCs/>
                <w:color w:val="000000" w:themeColor="text1"/>
              </w:rPr>
            </w:pPr>
            <w:sdt>
              <w:sdtPr>
                <w:rPr>
                  <w:rFonts w:asciiTheme="minorEastAsia" w:eastAsiaTheme="minorEastAsia" w:hAnsiTheme="minorEastAsia"/>
                  <w:bCs/>
                  <w:color w:val="000000" w:themeColor="text1"/>
                </w:rPr>
                <w:alias w:val="医療ソーシャルワーカー-連携の観点"/>
                <w:tag w:val="医療ソーシャルワーカー_view"/>
                <w:id w:val="-1981914804"/>
                <w:text/>
              </w:sdtPr>
              <w:sdtContent/>
            </w:sdt>
          </w:p>
        </w:tc>
        <w:tc>
          <w:tcPr>
            <w:tcW w:w="2616" w:type="dxa"/>
          </w:tcPr>
          <w:p w14:paraId="66224074" w14:textId="77777777" w:rsidR="0029546A" w:rsidRPr="00D53174" w:rsidRDefault="00000000">
            <w:pPr>
              <w:spacing w:after="0"/>
              <w:rPr>
                <w:rFonts w:asciiTheme="minorEastAsia" w:eastAsiaTheme="minorEastAsia" w:hAnsiTheme="minorEastAsia"/>
                <w:bCs/>
                <w:color w:val="000000" w:themeColor="text1"/>
              </w:rPr>
            </w:pPr>
            <w:sdt>
              <w:sdtPr>
                <w:rPr>
                  <w:rFonts w:asciiTheme="minorEastAsia" w:eastAsiaTheme="minorEastAsia" w:hAnsiTheme="minorEastAsia"/>
                  <w:bCs/>
                  <w:color w:val="000000" w:themeColor="text1"/>
                </w:rPr>
                <w:alias w:val="医療ソーシャルワーカー-連携内容"/>
                <w:tag w:val="医療ソーシャルワーカー_content"/>
                <w:id w:val="173386313"/>
                <w:text/>
              </w:sdtPr>
              <w:sdtContent/>
            </w:sdt>
          </w:p>
        </w:tc>
        <w:tc>
          <w:tcPr>
            <w:tcW w:w="2616" w:type="dxa"/>
          </w:tcPr>
          <w:p w14:paraId="4B0F91C9" w14:textId="77777777" w:rsidR="0029546A" w:rsidRPr="00D53174" w:rsidRDefault="00000000">
            <w:pPr>
              <w:spacing w:after="0"/>
              <w:rPr>
                <w:rFonts w:asciiTheme="minorEastAsia" w:eastAsiaTheme="minorEastAsia" w:hAnsiTheme="minorEastAsia"/>
                <w:bCs/>
                <w:color w:val="000000" w:themeColor="text1"/>
              </w:rPr>
            </w:pPr>
            <w:sdt>
              <w:sdtPr>
                <w:rPr>
                  <w:rFonts w:asciiTheme="minorEastAsia" w:eastAsiaTheme="minorEastAsia" w:hAnsiTheme="minorEastAsia"/>
                  <w:bCs/>
                  <w:color w:val="000000" w:themeColor="text1"/>
                </w:rPr>
                <w:alias w:val="医療ソーシャルワーカー-得られた成果"/>
                <w:tag w:val="医療ソーシャルワーカー_outcome"/>
                <w:id w:val="244309535"/>
                <w:text/>
              </w:sdtPr>
              <w:sdtContent/>
            </w:sdt>
          </w:p>
        </w:tc>
      </w:tr>
      <w:tr w:rsidR="0029546A" w:rsidRPr="00D53174" w14:paraId="5955EA98" w14:textId="77777777">
        <w:tc>
          <w:tcPr>
            <w:tcW w:w="2616" w:type="dxa"/>
          </w:tcPr>
          <w:p w14:paraId="74D49221" w14:textId="77777777" w:rsidR="0029546A" w:rsidRPr="00D53174" w:rsidRDefault="00000000">
            <w:pPr>
              <w:rPr>
                <w:rFonts w:asciiTheme="minorEastAsia" w:eastAsiaTheme="minorEastAsia" w:hAnsiTheme="minorEastAsia"/>
                <w:bCs/>
                <w:color w:val="000000" w:themeColor="text1"/>
              </w:rPr>
            </w:pPr>
            <w:r w:rsidRPr="00D53174">
              <w:rPr>
                <w:rFonts w:asciiTheme="minorEastAsia" w:eastAsiaTheme="minorEastAsia" w:hAnsiTheme="minorEastAsia"/>
                <w:bCs/>
                <w:color w:val="000000" w:themeColor="text1"/>
              </w:rPr>
              <w:t>その</w:t>
            </w:r>
            <w:proofErr w:type="gramStart"/>
            <w:r w:rsidRPr="00D53174">
              <w:rPr>
                <w:rFonts w:asciiTheme="minorEastAsia" w:eastAsiaTheme="minorEastAsia" w:hAnsiTheme="minorEastAsia"/>
                <w:bCs/>
                <w:color w:val="000000" w:themeColor="text1"/>
              </w:rPr>
              <w:t xml:space="preserve">他(  </w:t>
            </w:r>
            <w:proofErr w:type="gramEnd"/>
            <w:r w:rsidRPr="00D53174">
              <w:rPr>
                <w:rFonts w:asciiTheme="minorEastAsia" w:eastAsiaTheme="minorEastAsia" w:hAnsiTheme="minorEastAsia"/>
                <w:bCs/>
                <w:color w:val="000000" w:themeColor="text1"/>
              </w:rPr>
              <w:t xml:space="preserve"> )</w:t>
            </w:r>
          </w:p>
        </w:tc>
        <w:tc>
          <w:tcPr>
            <w:tcW w:w="2616" w:type="dxa"/>
          </w:tcPr>
          <w:p w14:paraId="19F6EA83" w14:textId="77777777" w:rsidR="0029546A" w:rsidRPr="00D53174" w:rsidRDefault="00000000">
            <w:pPr>
              <w:spacing w:after="0"/>
              <w:rPr>
                <w:rFonts w:asciiTheme="minorEastAsia" w:eastAsiaTheme="minorEastAsia" w:hAnsiTheme="minorEastAsia"/>
                <w:bCs/>
                <w:color w:val="000000" w:themeColor="text1"/>
              </w:rPr>
            </w:pPr>
            <w:sdt>
              <w:sdtPr>
                <w:rPr>
                  <w:rFonts w:asciiTheme="minorEastAsia" w:eastAsiaTheme="minorEastAsia" w:hAnsiTheme="minorEastAsia"/>
                  <w:bCs/>
                  <w:color w:val="000000" w:themeColor="text1"/>
                </w:rPr>
                <w:alias w:val="その他(   )-連携の観点"/>
                <w:tag w:val="その他(   )_view"/>
                <w:id w:val="-1489859421"/>
                <w:text/>
              </w:sdtPr>
              <w:sdtContent/>
            </w:sdt>
          </w:p>
        </w:tc>
        <w:tc>
          <w:tcPr>
            <w:tcW w:w="2616" w:type="dxa"/>
          </w:tcPr>
          <w:p w14:paraId="308F5412" w14:textId="77777777" w:rsidR="0029546A" w:rsidRPr="00D53174" w:rsidRDefault="00000000">
            <w:pPr>
              <w:spacing w:after="0"/>
              <w:rPr>
                <w:rFonts w:asciiTheme="minorEastAsia" w:eastAsiaTheme="minorEastAsia" w:hAnsiTheme="minorEastAsia"/>
                <w:bCs/>
                <w:color w:val="000000" w:themeColor="text1"/>
              </w:rPr>
            </w:pPr>
            <w:sdt>
              <w:sdtPr>
                <w:rPr>
                  <w:rFonts w:asciiTheme="minorEastAsia" w:eastAsiaTheme="minorEastAsia" w:hAnsiTheme="minorEastAsia"/>
                  <w:bCs/>
                  <w:color w:val="000000" w:themeColor="text1"/>
                </w:rPr>
                <w:alias w:val="その他(   )-連携内容"/>
                <w:tag w:val="その他(   )_content"/>
                <w:id w:val="-1727909848"/>
                <w:text/>
              </w:sdtPr>
              <w:sdtContent/>
            </w:sdt>
          </w:p>
        </w:tc>
        <w:tc>
          <w:tcPr>
            <w:tcW w:w="2616" w:type="dxa"/>
          </w:tcPr>
          <w:p w14:paraId="0598FE06" w14:textId="77777777" w:rsidR="0029546A" w:rsidRPr="00D53174" w:rsidRDefault="00000000">
            <w:pPr>
              <w:spacing w:after="0"/>
              <w:rPr>
                <w:rFonts w:asciiTheme="minorEastAsia" w:eastAsiaTheme="minorEastAsia" w:hAnsiTheme="minorEastAsia"/>
                <w:bCs/>
                <w:color w:val="000000" w:themeColor="text1"/>
              </w:rPr>
            </w:pPr>
            <w:sdt>
              <w:sdtPr>
                <w:rPr>
                  <w:rFonts w:asciiTheme="minorEastAsia" w:eastAsiaTheme="minorEastAsia" w:hAnsiTheme="minorEastAsia"/>
                  <w:bCs/>
                  <w:color w:val="000000" w:themeColor="text1"/>
                </w:rPr>
                <w:alias w:val="その他(   )-得られた成果"/>
                <w:tag w:val="その他(   )_outcome"/>
                <w:id w:val="-1204708976"/>
                <w:text/>
              </w:sdtPr>
              <w:sdtContent/>
            </w:sdt>
          </w:p>
        </w:tc>
      </w:tr>
    </w:tbl>
    <w:p w14:paraId="5015AED2" w14:textId="77777777" w:rsidR="0029546A" w:rsidRPr="00D53174" w:rsidRDefault="00000000">
      <w:pPr>
        <w:pStyle w:val="21"/>
        <w:spacing w:before="40" w:after="40"/>
        <w:rPr>
          <w:rFonts w:asciiTheme="minorEastAsia" w:eastAsiaTheme="minorEastAsia" w:hAnsiTheme="minorEastAsia"/>
          <w:b w:val="0"/>
          <w:color w:val="000000" w:themeColor="text1"/>
          <w:lang w:eastAsia="ja-JP"/>
        </w:rPr>
      </w:pPr>
      <w:r w:rsidRPr="00D53174">
        <w:rPr>
          <w:rFonts w:asciiTheme="minorEastAsia" w:eastAsiaTheme="minorEastAsia" w:hAnsiTheme="minorEastAsia"/>
          <w:b w:val="0"/>
          <w:color w:val="000000" w:themeColor="text1"/>
          <w:sz w:val="22"/>
          <w:lang w:eastAsia="ja-JP"/>
        </w:rPr>
        <w:t>e) その他特記事項</w:t>
      </w:r>
    </w:p>
    <w:p w14:paraId="6AE093D1" w14:textId="77777777" w:rsidR="0029546A" w:rsidRPr="00D53174" w:rsidRDefault="00000000">
      <w:pPr>
        <w:rPr>
          <w:rFonts w:asciiTheme="minorEastAsia" w:eastAsiaTheme="minorEastAsia" w:hAnsiTheme="minorEastAsia"/>
          <w:bCs/>
          <w:color w:val="000000" w:themeColor="text1"/>
          <w:lang w:eastAsia="ja-JP"/>
        </w:rPr>
      </w:pPr>
      <w:r w:rsidRPr="00D53174">
        <w:rPr>
          <w:rFonts w:asciiTheme="minorEastAsia" w:eastAsiaTheme="minorEastAsia" w:hAnsiTheme="minorEastAsia"/>
          <w:bCs/>
          <w:color w:val="000000" w:themeColor="text1"/>
          <w:lang w:eastAsia="ja-JP"/>
        </w:rPr>
        <w:t xml:space="preserve">特記すべき事項: </w:t>
      </w:r>
      <w:sdt>
        <w:sdtPr>
          <w:rPr>
            <w:rFonts w:asciiTheme="minorEastAsia" w:eastAsiaTheme="minorEastAsia" w:hAnsiTheme="minorEastAsia"/>
            <w:bCs/>
            <w:color w:val="000000" w:themeColor="text1"/>
          </w:rPr>
          <w:alias w:val="特記事項"/>
          <w:tag w:val="notes_special"/>
          <w:id w:val="-1669090998"/>
          <w:text/>
        </w:sdtPr>
        <w:sdtContent/>
      </w:sdt>
    </w:p>
    <w:p w14:paraId="4493977C" w14:textId="77777777" w:rsidR="0029546A" w:rsidRPr="00D53174" w:rsidRDefault="00000000">
      <w:pPr>
        <w:rPr>
          <w:rFonts w:asciiTheme="minorEastAsia" w:eastAsiaTheme="minorEastAsia" w:hAnsiTheme="minorEastAsia"/>
          <w:bCs/>
          <w:color w:val="000000" w:themeColor="text1"/>
          <w:lang w:eastAsia="ja-JP"/>
        </w:rPr>
      </w:pPr>
      <w:r w:rsidRPr="00D53174">
        <w:rPr>
          <w:rFonts w:asciiTheme="minorEastAsia" w:eastAsiaTheme="minorEastAsia" w:hAnsiTheme="minorEastAsia"/>
          <w:bCs/>
          <w:color w:val="000000" w:themeColor="text1"/>
          <w:lang w:eastAsia="ja-JP"/>
        </w:rPr>
        <w:t xml:space="preserve">本症例から学んだこと: </w:t>
      </w:r>
      <w:sdt>
        <w:sdtPr>
          <w:rPr>
            <w:rFonts w:asciiTheme="minorEastAsia" w:eastAsiaTheme="minorEastAsia" w:hAnsiTheme="minorEastAsia"/>
            <w:bCs/>
            <w:color w:val="000000" w:themeColor="text1"/>
          </w:rPr>
          <w:alias w:val="学んだこと"/>
          <w:tag w:val="learnings"/>
          <w:id w:val="-983390752"/>
          <w:text/>
        </w:sdtPr>
        <w:sdtContent/>
      </w:sdt>
    </w:p>
    <w:p w14:paraId="6D2752BA" w14:textId="77777777" w:rsidR="0029546A" w:rsidRPr="00D53174" w:rsidRDefault="00000000">
      <w:pPr>
        <w:pStyle w:val="21"/>
        <w:spacing w:before="40" w:after="40"/>
        <w:rPr>
          <w:rFonts w:asciiTheme="minorEastAsia" w:eastAsiaTheme="minorEastAsia" w:hAnsiTheme="minorEastAsia"/>
          <w:b w:val="0"/>
          <w:color w:val="000000" w:themeColor="text1"/>
          <w:lang w:eastAsia="ja-JP"/>
        </w:rPr>
      </w:pPr>
      <w:r w:rsidRPr="00D53174">
        <w:rPr>
          <w:rFonts w:asciiTheme="minorEastAsia" w:eastAsiaTheme="minorEastAsia" w:hAnsiTheme="minorEastAsia"/>
          <w:b w:val="0"/>
          <w:color w:val="000000" w:themeColor="text1"/>
          <w:sz w:val="22"/>
          <w:lang w:eastAsia="ja-JP"/>
        </w:rPr>
        <w:t>参考資料・図表</w:t>
      </w:r>
    </w:p>
    <w:p w14:paraId="189D8BE1" w14:textId="77777777" w:rsidR="0029546A" w:rsidRPr="00D53174" w:rsidRDefault="00000000">
      <w:pPr>
        <w:rPr>
          <w:rFonts w:asciiTheme="minorEastAsia" w:eastAsiaTheme="minorEastAsia" w:hAnsiTheme="minorEastAsia"/>
          <w:bCs/>
          <w:color w:val="000000" w:themeColor="text1"/>
          <w:lang w:eastAsia="ja-JP"/>
        </w:rPr>
      </w:pPr>
      <w:r w:rsidRPr="00D53174">
        <w:rPr>
          <w:rFonts w:asciiTheme="minorEastAsia" w:eastAsiaTheme="minorEastAsia" w:hAnsiTheme="minorEastAsia"/>
          <w:bCs/>
          <w:color w:val="000000" w:themeColor="text1"/>
          <w:lang w:eastAsia="ja-JP"/>
        </w:rPr>
        <w:t xml:space="preserve">図1. </w:t>
      </w:r>
      <w:sdt>
        <w:sdtPr>
          <w:rPr>
            <w:rFonts w:asciiTheme="minorEastAsia" w:eastAsiaTheme="minorEastAsia" w:hAnsiTheme="minorEastAsia"/>
            <w:bCs/>
            <w:color w:val="000000" w:themeColor="text1"/>
            <w:lang w:eastAsia="ja-JP"/>
          </w:rPr>
          <w:alias w:val="図1タイトル"/>
          <w:tag w:val="figure1_title"/>
          <w:id w:val="-527184012"/>
          <w:text/>
        </w:sdtPr>
        <w:sdtContent>
          <w:r w:rsidRPr="00D53174">
            <w:rPr>
              <w:rFonts w:asciiTheme="minorEastAsia" w:eastAsiaTheme="minorEastAsia" w:hAnsiTheme="minorEastAsia"/>
              <w:bCs/>
              <w:color w:val="000000" w:themeColor="text1"/>
              <w:lang w:eastAsia="ja-JP"/>
            </w:rPr>
            <w:t>（図タイトル）</w:t>
          </w:r>
        </w:sdtContent>
      </w:sdt>
    </w:p>
    <w:p w14:paraId="6F0BF633" w14:textId="77777777" w:rsidR="0029546A" w:rsidRPr="00D53174" w:rsidRDefault="00000000">
      <w:pPr>
        <w:rPr>
          <w:rFonts w:asciiTheme="minorEastAsia" w:eastAsiaTheme="minorEastAsia" w:hAnsiTheme="minorEastAsia"/>
          <w:bCs/>
          <w:color w:val="000000" w:themeColor="text1"/>
          <w:lang w:eastAsia="ja-JP"/>
        </w:rPr>
      </w:pPr>
      <w:r w:rsidRPr="00D53174">
        <w:rPr>
          <w:rFonts w:asciiTheme="minorEastAsia" w:eastAsiaTheme="minorEastAsia" w:hAnsiTheme="minorEastAsia"/>
          <w:bCs/>
          <w:color w:val="000000" w:themeColor="text1"/>
          <w:lang w:eastAsia="ja-JP"/>
        </w:rPr>
        <w:t xml:space="preserve">表1. </w:t>
      </w:r>
      <w:sdt>
        <w:sdtPr>
          <w:rPr>
            <w:rFonts w:asciiTheme="minorEastAsia" w:eastAsiaTheme="minorEastAsia" w:hAnsiTheme="minorEastAsia"/>
            <w:bCs/>
            <w:color w:val="000000" w:themeColor="text1"/>
            <w:lang w:eastAsia="ja-JP"/>
          </w:rPr>
          <w:alias w:val="表1タイトル"/>
          <w:tag w:val="table1_title"/>
          <w:id w:val="-314645942"/>
          <w:text/>
        </w:sdtPr>
        <w:sdtContent>
          <w:r w:rsidRPr="00D53174">
            <w:rPr>
              <w:rFonts w:asciiTheme="minorEastAsia" w:eastAsiaTheme="minorEastAsia" w:hAnsiTheme="minorEastAsia"/>
              <w:bCs/>
              <w:color w:val="000000" w:themeColor="text1"/>
              <w:lang w:eastAsia="ja-JP"/>
            </w:rPr>
            <w:t>（表タイトル）</w:t>
          </w:r>
        </w:sdtContent>
      </w:sdt>
    </w:p>
    <w:p w14:paraId="38F0FCF6" w14:textId="77777777" w:rsidR="0029546A" w:rsidRPr="00D53174" w:rsidRDefault="00000000">
      <w:pPr>
        <w:pStyle w:val="21"/>
        <w:spacing w:before="40" w:after="40"/>
        <w:rPr>
          <w:rFonts w:asciiTheme="minorEastAsia" w:eastAsiaTheme="minorEastAsia" w:hAnsiTheme="minorEastAsia"/>
          <w:b w:val="0"/>
          <w:color w:val="000000" w:themeColor="text1"/>
          <w:lang w:eastAsia="ja-JP"/>
        </w:rPr>
      </w:pPr>
      <w:r w:rsidRPr="00D53174">
        <w:rPr>
          <w:rFonts w:asciiTheme="minorEastAsia" w:eastAsiaTheme="minorEastAsia" w:hAnsiTheme="minorEastAsia"/>
          <w:b w:val="0"/>
          <w:color w:val="000000" w:themeColor="text1"/>
          <w:sz w:val="22"/>
          <w:lang w:eastAsia="ja-JP"/>
        </w:rPr>
        <w:t>記載上の注意事項チェックリスト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33"/>
        <w:gridCol w:w="5233"/>
      </w:tblGrid>
      <w:tr w:rsidR="0029546A" w:rsidRPr="00D53174" w14:paraId="433141A4" w14:textId="77777777">
        <w:tc>
          <w:tcPr>
            <w:tcW w:w="5233" w:type="dxa"/>
          </w:tcPr>
          <w:p w14:paraId="10253B91" w14:textId="77777777" w:rsidR="0029546A" w:rsidRPr="00D53174" w:rsidRDefault="00000000">
            <w:pPr>
              <w:rPr>
                <w:rFonts w:asciiTheme="minorEastAsia" w:eastAsiaTheme="minorEastAsia" w:hAnsiTheme="minorEastAsia"/>
                <w:bCs/>
                <w:color w:val="000000" w:themeColor="text1"/>
                <w:lang w:eastAsia="ja-JP"/>
              </w:rPr>
            </w:pPr>
            <w:sdt>
              <w:sdtPr>
                <w:rPr>
                  <w:rFonts w:asciiTheme="minorEastAsia" w:eastAsiaTheme="minorEastAsia" w:hAnsiTheme="minorEastAsia"/>
                  <w:bCs/>
                  <w:color w:val="000000" w:themeColor="text1"/>
                </w:rPr>
                <w:alias w:val="チェック1"/>
                <w:tag w:val="check_1"/>
                <w:id w:val="-167062349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/>
            </w:sdt>
            <w:r w:rsidRPr="00D53174">
              <w:rPr>
                <w:rFonts w:asciiTheme="minorEastAsia" w:eastAsiaTheme="minorEastAsia" w:hAnsiTheme="minorEastAsia"/>
                <w:bCs/>
                <w:color w:val="000000" w:themeColor="text1"/>
                <w:lang w:eastAsia="ja-JP"/>
              </w:rPr>
              <w:t xml:space="preserve"> 個人情報(患者名、生年月日、具体的施設名)を匿名化した</w:t>
            </w:r>
          </w:p>
        </w:tc>
        <w:tc>
          <w:tcPr>
            <w:tcW w:w="5233" w:type="dxa"/>
          </w:tcPr>
          <w:p w14:paraId="7F6AE71D" w14:textId="77777777" w:rsidR="0029546A" w:rsidRPr="00D53174" w:rsidRDefault="00000000">
            <w:pPr>
              <w:rPr>
                <w:rFonts w:asciiTheme="minorEastAsia" w:eastAsiaTheme="minorEastAsia" w:hAnsiTheme="minorEastAsia"/>
                <w:bCs/>
                <w:color w:val="000000" w:themeColor="text1"/>
                <w:lang w:eastAsia="ja-JP"/>
              </w:rPr>
            </w:pPr>
            <w:sdt>
              <w:sdtPr>
                <w:rPr>
                  <w:rFonts w:asciiTheme="minorEastAsia" w:eastAsiaTheme="minorEastAsia" w:hAnsiTheme="minorEastAsia"/>
                  <w:bCs/>
                  <w:color w:val="000000" w:themeColor="text1"/>
                </w:rPr>
                <w:alias w:val="チェック2"/>
                <w:tag w:val="check_2"/>
                <w:id w:val="-198637779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/>
            </w:sdt>
            <w:r w:rsidRPr="00D53174">
              <w:rPr>
                <w:rFonts w:asciiTheme="minorEastAsia" w:eastAsiaTheme="minorEastAsia" w:hAnsiTheme="minorEastAsia"/>
                <w:bCs/>
                <w:color w:val="000000" w:themeColor="text1"/>
                <w:lang w:eastAsia="ja-JP"/>
              </w:rPr>
              <w:t xml:space="preserve"> 英数字を半角で統一した</w:t>
            </w:r>
          </w:p>
        </w:tc>
      </w:tr>
      <w:tr w:rsidR="0029546A" w:rsidRPr="00D53174" w14:paraId="65C3DA81" w14:textId="77777777">
        <w:tc>
          <w:tcPr>
            <w:tcW w:w="5233" w:type="dxa"/>
          </w:tcPr>
          <w:p w14:paraId="53AFFF07" w14:textId="77777777" w:rsidR="0029546A" w:rsidRPr="00D53174" w:rsidRDefault="00000000">
            <w:pPr>
              <w:rPr>
                <w:rFonts w:asciiTheme="minorEastAsia" w:eastAsiaTheme="minorEastAsia" w:hAnsiTheme="minorEastAsia"/>
                <w:bCs/>
                <w:color w:val="000000" w:themeColor="text1"/>
              </w:rPr>
            </w:pPr>
            <w:sdt>
              <w:sdtPr>
                <w:rPr>
                  <w:rFonts w:asciiTheme="minorEastAsia" w:eastAsiaTheme="minorEastAsia" w:hAnsiTheme="minorEastAsia"/>
                  <w:bCs/>
                  <w:color w:val="000000" w:themeColor="text1"/>
                </w:rPr>
                <w:alias w:val="チェック3"/>
                <w:tag w:val="check_3"/>
                <w:id w:val="133302689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/>
            </w:sdt>
            <w:r w:rsidRPr="00D53174">
              <w:rPr>
                <w:rFonts w:asciiTheme="minorEastAsia" w:eastAsiaTheme="minorEastAsia" w:hAnsiTheme="minorEastAsia"/>
                <w:bCs/>
                <w:color w:val="000000" w:themeColor="text1"/>
              </w:rPr>
              <w:t xml:space="preserve"> 誤字脱字を確認した</w:t>
            </w:r>
          </w:p>
        </w:tc>
        <w:tc>
          <w:tcPr>
            <w:tcW w:w="5233" w:type="dxa"/>
          </w:tcPr>
          <w:p w14:paraId="21D79034" w14:textId="77777777" w:rsidR="0029546A" w:rsidRPr="00D53174" w:rsidRDefault="00000000">
            <w:pPr>
              <w:rPr>
                <w:rFonts w:asciiTheme="minorEastAsia" w:eastAsiaTheme="minorEastAsia" w:hAnsiTheme="minorEastAsia"/>
                <w:bCs/>
                <w:color w:val="000000" w:themeColor="text1"/>
                <w:lang w:eastAsia="ja-JP"/>
              </w:rPr>
            </w:pPr>
            <w:sdt>
              <w:sdtPr>
                <w:rPr>
                  <w:rFonts w:asciiTheme="minorEastAsia" w:eastAsiaTheme="minorEastAsia" w:hAnsiTheme="minorEastAsia"/>
                  <w:bCs/>
                  <w:color w:val="000000" w:themeColor="text1"/>
                </w:rPr>
                <w:alias w:val="チェック4"/>
                <w:tag w:val="check_4"/>
                <w:id w:val="212372811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/>
            </w:sdt>
            <w:r w:rsidRPr="00D53174">
              <w:rPr>
                <w:rFonts w:asciiTheme="minorEastAsia" w:eastAsiaTheme="minorEastAsia" w:hAnsiTheme="minorEastAsia"/>
                <w:bCs/>
                <w:color w:val="000000" w:themeColor="text1"/>
                <w:lang w:eastAsia="ja-JP"/>
              </w:rPr>
              <w:t xml:space="preserve"> 専門用語を確認し、適切な表記を使用した</w:t>
            </w:r>
          </w:p>
        </w:tc>
      </w:tr>
      <w:tr w:rsidR="0029546A" w:rsidRPr="00D53174" w14:paraId="61FE7448" w14:textId="77777777">
        <w:tc>
          <w:tcPr>
            <w:tcW w:w="5233" w:type="dxa"/>
          </w:tcPr>
          <w:p w14:paraId="25A268DF" w14:textId="77777777" w:rsidR="0029546A" w:rsidRPr="00D53174" w:rsidRDefault="00000000">
            <w:pPr>
              <w:rPr>
                <w:rFonts w:asciiTheme="minorEastAsia" w:eastAsiaTheme="minorEastAsia" w:hAnsiTheme="minorEastAsia"/>
                <w:bCs/>
                <w:color w:val="000000" w:themeColor="text1"/>
                <w:lang w:eastAsia="ja-JP"/>
              </w:rPr>
            </w:pPr>
            <w:sdt>
              <w:sdtPr>
                <w:rPr>
                  <w:rFonts w:asciiTheme="minorEastAsia" w:eastAsiaTheme="minorEastAsia" w:hAnsiTheme="minorEastAsia"/>
                  <w:bCs/>
                  <w:color w:val="000000" w:themeColor="text1"/>
                </w:rPr>
                <w:alias w:val="チェック5"/>
                <w:tag w:val="check_5"/>
                <w:id w:val="117576959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/>
            </w:sdt>
            <w:r w:rsidRPr="00D53174">
              <w:rPr>
                <w:rFonts w:asciiTheme="minorEastAsia" w:eastAsiaTheme="minorEastAsia" w:hAnsiTheme="minorEastAsia"/>
                <w:bCs/>
                <w:color w:val="000000" w:themeColor="text1"/>
                <w:lang w:eastAsia="ja-JP"/>
              </w:rPr>
              <w:t xml:space="preserve"> 検査名を正確に記載した</w:t>
            </w:r>
          </w:p>
        </w:tc>
        <w:tc>
          <w:tcPr>
            <w:tcW w:w="5233" w:type="dxa"/>
          </w:tcPr>
          <w:p w14:paraId="629DFCF7" w14:textId="77777777" w:rsidR="0029546A" w:rsidRPr="00D53174" w:rsidRDefault="00000000">
            <w:pPr>
              <w:rPr>
                <w:rFonts w:asciiTheme="minorEastAsia" w:eastAsiaTheme="minorEastAsia" w:hAnsiTheme="minorEastAsia"/>
                <w:bCs/>
                <w:color w:val="000000" w:themeColor="text1"/>
                <w:lang w:eastAsia="ja-JP"/>
              </w:rPr>
            </w:pPr>
            <w:sdt>
              <w:sdtPr>
                <w:rPr>
                  <w:rFonts w:asciiTheme="minorEastAsia" w:eastAsiaTheme="minorEastAsia" w:hAnsiTheme="minorEastAsia"/>
                  <w:bCs/>
                  <w:color w:val="000000" w:themeColor="text1"/>
                </w:rPr>
                <w:alias w:val="チェック6"/>
                <w:tag w:val="check_6"/>
                <w:id w:val="-185378767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/>
            </w:sdt>
            <w:r w:rsidRPr="00D53174">
              <w:rPr>
                <w:rFonts w:asciiTheme="minorEastAsia" w:eastAsiaTheme="minorEastAsia" w:hAnsiTheme="minorEastAsia"/>
                <w:bCs/>
                <w:color w:val="000000" w:themeColor="text1"/>
                <w:lang w:eastAsia="ja-JP"/>
              </w:rPr>
              <w:t xml:space="preserve"> 表のタイトルは上、図のタイトルは下に配置した</w:t>
            </w:r>
          </w:p>
        </w:tc>
      </w:tr>
      <w:tr w:rsidR="0029546A" w:rsidRPr="00D53174" w14:paraId="35962873" w14:textId="77777777">
        <w:tc>
          <w:tcPr>
            <w:tcW w:w="5233" w:type="dxa"/>
          </w:tcPr>
          <w:p w14:paraId="79BFE537" w14:textId="77777777" w:rsidR="0029546A" w:rsidRPr="00D53174" w:rsidRDefault="00000000">
            <w:pPr>
              <w:rPr>
                <w:rFonts w:asciiTheme="minorEastAsia" w:eastAsiaTheme="minorEastAsia" w:hAnsiTheme="minorEastAsia"/>
                <w:bCs/>
                <w:color w:val="000000" w:themeColor="text1"/>
                <w:lang w:eastAsia="ja-JP"/>
              </w:rPr>
            </w:pPr>
            <w:sdt>
              <w:sdtPr>
                <w:rPr>
                  <w:rFonts w:asciiTheme="minorEastAsia" w:eastAsiaTheme="minorEastAsia" w:hAnsiTheme="minorEastAsia"/>
                  <w:bCs/>
                  <w:color w:val="000000" w:themeColor="text1"/>
                </w:rPr>
                <w:alias w:val="チェック7"/>
                <w:tag w:val="check_7"/>
                <w:id w:val="112765797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/>
            </w:sdt>
            <w:r w:rsidRPr="00D53174">
              <w:rPr>
                <w:rFonts w:asciiTheme="minorEastAsia" w:eastAsiaTheme="minorEastAsia" w:hAnsiTheme="minorEastAsia"/>
                <w:bCs/>
                <w:color w:val="000000" w:themeColor="text1"/>
                <w:lang w:eastAsia="ja-JP"/>
              </w:rPr>
              <w:t xml:space="preserve"> 小見出しをつけて簡潔に記述した</w:t>
            </w:r>
          </w:p>
        </w:tc>
        <w:tc>
          <w:tcPr>
            <w:tcW w:w="5233" w:type="dxa"/>
          </w:tcPr>
          <w:p w14:paraId="51C960DF" w14:textId="77777777" w:rsidR="0029546A" w:rsidRPr="00D53174" w:rsidRDefault="00000000">
            <w:pPr>
              <w:rPr>
                <w:rFonts w:asciiTheme="minorEastAsia" w:eastAsiaTheme="minorEastAsia" w:hAnsiTheme="minorEastAsia"/>
                <w:bCs/>
                <w:color w:val="000000" w:themeColor="text1"/>
                <w:lang w:eastAsia="ja-JP"/>
              </w:rPr>
            </w:pPr>
            <w:sdt>
              <w:sdtPr>
                <w:rPr>
                  <w:rFonts w:asciiTheme="minorEastAsia" w:eastAsiaTheme="minorEastAsia" w:hAnsiTheme="minorEastAsia"/>
                  <w:bCs/>
                  <w:color w:val="000000" w:themeColor="text1"/>
                </w:rPr>
                <w:alias w:val="チェック8"/>
                <w:tag w:val="check_8"/>
                <w:id w:val="-72298509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/>
            </w:sdt>
            <w:r w:rsidRPr="00D53174">
              <w:rPr>
                <w:rFonts w:asciiTheme="minorEastAsia" w:eastAsiaTheme="minorEastAsia" w:hAnsiTheme="minorEastAsia"/>
                <w:bCs/>
                <w:color w:val="000000" w:themeColor="text1"/>
                <w:lang w:eastAsia="ja-JP"/>
              </w:rPr>
              <w:t xml:space="preserve"> 発達的視点を踏まえた記述をした</w:t>
            </w:r>
          </w:p>
        </w:tc>
      </w:tr>
      <w:tr w:rsidR="0029546A" w:rsidRPr="00D53174" w14:paraId="64E34D97" w14:textId="77777777">
        <w:tc>
          <w:tcPr>
            <w:tcW w:w="5233" w:type="dxa"/>
          </w:tcPr>
          <w:p w14:paraId="5C9A8AA8" w14:textId="77777777" w:rsidR="0029546A" w:rsidRPr="00D53174" w:rsidRDefault="00000000">
            <w:pPr>
              <w:rPr>
                <w:rFonts w:asciiTheme="minorEastAsia" w:eastAsiaTheme="minorEastAsia" w:hAnsiTheme="minorEastAsia"/>
                <w:bCs/>
                <w:color w:val="000000" w:themeColor="text1"/>
                <w:lang w:eastAsia="ja-JP"/>
              </w:rPr>
            </w:pPr>
            <w:sdt>
              <w:sdtPr>
                <w:rPr>
                  <w:rFonts w:asciiTheme="minorEastAsia" w:eastAsiaTheme="minorEastAsia" w:hAnsiTheme="minorEastAsia"/>
                  <w:bCs/>
                  <w:color w:val="000000" w:themeColor="text1"/>
                </w:rPr>
                <w:alias w:val="チェック9"/>
                <w:tag w:val="check_9"/>
                <w:id w:val="57078082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/>
            </w:sdt>
            <w:r w:rsidRPr="00D53174">
              <w:rPr>
                <w:rFonts w:asciiTheme="minorEastAsia" w:eastAsiaTheme="minorEastAsia" w:hAnsiTheme="minorEastAsia"/>
                <w:bCs/>
                <w:color w:val="000000" w:themeColor="text1"/>
                <w:lang w:eastAsia="ja-JP"/>
              </w:rPr>
              <w:t xml:space="preserve"> 評価から終結までの一貫した流れを記載した</w:t>
            </w:r>
          </w:p>
        </w:tc>
        <w:tc>
          <w:tcPr>
            <w:tcW w:w="5233" w:type="dxa"/>
          </w:tcPr>
          <w:p w14:paraId="2FC648CB" w14:textId="77777777" w:rsidR="0029546A" w:rsidRPr="00D53174" w:rsidRDefault="0029546A">
            <w:pPr>
              <w:rPr>
                <w:rFonts w:asciiTheme="minorEastAsia" w:eastAsiaTheme="minorEastAsia" w:hAnsiTheme="minorEastAsia"/>
                <w:bCs/>
                <w:color w:val="000000" w:themeColor="text1"/>
                <w:lang w:eastAsia="ja-JP"/>
              </w:rPr>
            </w:pPr>
          </w:p>
        </w:tc>
      </w:tr>
    </w:tbl>
    <w:p w14:paraId="7F247C62" w14:textId="77777777" w:rsidR="0029546A" w:rsidRPr="00D53174" w:rsidRDefault="00000000">
      <w:pPr>
        <w:rPr>
          <w:rFonts w:asciiTheme="minorEastAsia" w:eastAsiaTheme="minorEastAsia" w:hAnsiTheme="minorEastAsia"/>
          <w:bCs/>
          <w:color w:val="000000" w:themeColor="text1"/>
        </w:rPr>
      </w:pPr>
      <w:proofErr w:type="spellStart"/>
      <w:r w:rsidRPr="00D53174">
        <w:rPr>
          <w:rFonts w:asciiTheme="minorEastAsia" w:eastAsiaTheme="minorEastAsia" w:hAnsiTheme="minorEastAsia"/>
          <w:bCs/>
          <w:color w:val="000000" w:themeColor="text1"/>
        </w:rPr>
        <w:t>作成日</w:t>
      </w:r>
      <w:proofErr w:type="spellEnd"/>
      <w:r w:rsidRPr="00D53174">
        <w:rPr>
          <w:rFonts w:asciiTheme="minorEastAsia" w:eastAsiaTheme="minorEastAsia" w:hAnsiTheme="minorEastAsia"/>
          <w:bCs/>
          <w:color w:val="000000" w:themeColor="text1"/>
        </w:rPr>
        <w:t xml:space="preserve">: </w:t>
      </w:r>
      <w:sdt>
        <w:sdtPr>
          <w:rPr>
            <w:rFonts w:asciiTheme="minorEastAsia" w:eastAsiaTheme="minorEastAsia" w:hAnsiTheme="minorEastAsia"/>
            <w:bCs/>
            <w:color w:val="000000" w:themeColor="text1"/>
          </w:rPr>
          <w:alias w:val="作成日"/>
          <w:tag w:val="created_date"/>
          <w:id w:val="26989852"/>
          <w:text/>
        </w:sdtPr>
        <w:sdtContent>
          <w:r w:rsidRPr="00D53174">
            <w:rPr>
              <w:rFonts w:asciiTheme="minorEastAsia" w:eastAsiaTheme="minorEastAsia" w:hAnsiTheme="minorEastAsia"/>
              <w:bCs/>
              <w:color w:val="000000" w:themeColor="text1"/>
            </w:rPr>
            <w:t>○○○○</w:t>
          </w:r>
          <w:proofErr w:type="spellStart"/>
          <w:r w:rsidRPr="00D53174">
            <w:rPr>
              <w:rFonts w:asciiTheme="minorEastAsia" w:eastAsiaTheme="minorEastAsia" w:hAnsiTheme="minorEastAsia"/>
              <w:bCs/>
              <w:color w:val="000000" w:themeColor="text1"/>
            </w:rPr>
            <w:t>年○月○日</w:t>
          </w:r>
          <w:proofErr w:type="spellEnd"/>
        </w:sdtContent>
      </w:sdt>
      <w:r w:rsidRPr="00D53174">
        <w:rPr>
          <w:rFonts w:asciiTheme="minorEastAsia" w:eastAsiaTheme="minorEastAsia" w:hAnsiTheme="minorEastAsia"/>
          <w:bCs/>
          <w:color w:val="000000" w:themeColor="text1"/>
        </w:rPr>
        <w:t xml:space="preserve">    </w:t>
      </w:r>
      <w:proofErr w:type="spellStart"/>
      <w:r w:rsidRPr="00D53174">
        <w:rPr>
          <w:rFonts w:asciiTheme="minorEastAsia" w:eastAsiaTheme="minorEastAsia" w:hAnsiTheme="minorEastAsia"/>
          <w:bCs/>
          <w:color w:val="000000" w:themeColor="text1"/>
        </w:rPr>
        <w:t>作成者</w:t>
      </w:r>
      <w:proofErr w:type="spellEnd"/>
      <w:r w:rsidRPr="00D53174">
        <w:rPr>
          <w:rFonts w:asciiTheme="minorEastAsia" w:eastAsiaTheme="minorEastAsia" w:hAnsiTheme="minorEastAsia"/>
          <w:bCs/>
          <w:color w:val="000000" w:themeColor="text1"/>
        </w:rPr>
        <w:t xml:space="preserve">: </w:t>
      </w:r>
      <w:sdt>
        <w:sdtPr>
          <w:rPr>
            <w:rFonts w:asciiTheme="minorEastAsia" w:eastAsiaTheme="minorEastAsia" w:hAnsiTheme="minorEastAsia"/>
            <w:bCs/>
            <w:color w:val="000000" w:themeColor="text1"/>
          </w:rPr>
          <w:alias w:val="作成者"/>
          <w:tag w:val="author"/>
          <w:id w:val="-274329048"/>
          <w:text/>
        </w:sdtPr>
        <w:sdtContent>
          <w:r w:rsidRPr="00D53174">
            <w:rPr>
              <w:rFonts w:asciiTheme="minorEastAsia" w:eastAsiaTheme="minorEastAsia" w:hAnsiTheme="minorEastAsia"/>
              <w:bCs/>
              <w:color w:val="000000" w:themeColor="text1"/>
            </w:rPr>
            <w:t>(</w:t>
          </w:r>
          <w:proofErr w:type="spellStart"/>
          <w:r w:rsidRPr="00D53174">
            <w:rPr>
              <w:rFonts w:asciiTheme="minorEastAsia" w:eastAsiaTheme="minorEastAsia" w:hAnsiTheme="minorEastAsia"/>
              <w:bCs/>
              <w:color w:val="000000" w:themeColor="text1"/>
            </w:rPr>
            <w:t>申請</w:t>
          </w:r>
          <w:proofErr w:type="spellEnd"/>
          <w:r w:rsidRPr="00D53174">
            <w:rPr>
              <w:rFonts w:asciiTheme="minorEastAsia" w:eastAsiaTheme="minorEastAsia" w:hAnsiTheme="minorEastAsia"/>
              <w:bCs/>
              <w:color w:val="000000" w:themeColor="text1"/>
            </w:rPr>
            <w:t>者</w:t>
          </w:r>
          <w:proofErr w:type="spellStart"/>
          <w:r w:rsidRPr="00D53174">
            <w:rPr>
              <w:rFonts w:asciiTheme="minorEastAsia" w:eastAsiaTheme="minorEastAsia" w:hAnsiTheme="minorEastAsia"/>
              <w:bCs/>
              <w:color w:val="000000" w:themeColor="text1"/>
            </w:rPr>
            <w:t>名)</w:t>
          </w:r>
        </w:sdtContent>
      </w:sdt>
      <w:proofErr w:type="spellEnd"/>
    </w:p>
    <w:sectPr w:rsidR="0029546A" w:rsidRPr="00D53174" w:rsidSect="00034616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82039211">
    <w:abstractNumId w:val="8"/>
  </w:num>
  <w:num w:numId="2" w16cid:durableId="1678994044">
    <w:abstractNumId w:val="6"/>
  </w:num>
  <w:num w:numId="3" w16cid:durableId="380179466">
    <w:abstractNumId w:val="5"/>
  </w:num>
  <w:num w:numId="4" w16cid:durableId="1797406016">
    <w:abstractNumId w:val="4"/>
  </w:num>
  <w:num w:numId="5" w16cid:durableId="862479017">
    <w:abstractNumId w:val="7"/>
  </w:num>
  <w:num w:numId="6" w16cid:durableId="1902666934">
    <w:abstractNumId w:val="3"/>
  </w:num>
  <w:num w:numId="7" w16cid:durableId="376701797">
    <w:abstractNumId w:val="2"/>
  </w:num>
  <w:num w:numId="8" w16cid:durableId="1057513345">
    <w:abstractNumId w:val="1"/>
  </w:num>
  <w:num w:numId="9" w16cid:durableId="16619309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546A"/>
    <w:rsid w:val="0029639D"/>
    <w:rsid w:val="00326F90"/>
    <w:rsid w:val="00717B10"/>
    <w:rsid w:val="0095752B"/>
    <w:rsid w:val="00A81DC3"/>
    <w:rsid w:val="00AA1D8D"/>
    <w:rsid w:val="00B47730"/>
    <w:rsid w:val="00CB0664"/>
    <w:rsid w:val="00D53174"/>
    <w:rsid w:val="00FA76CF"/>
    <w:rsid w:val="00FC693F"/>
    <w:rsid w:val="00FE4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7C4F7D3"/>
  <w14:defaultImageDpi w14:val="300"/>
  <w15:docId w15:val="{919BDBC3-3F3A-CE49-A053-35C5BE423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pPr>
      <w:spacing w:after="40" w:line="240" w:lineRule="auto"/>
    </w:pPr>
    <w:rPr>
      <w:rFonts w:ascii="ＭＳ 明朝" w:eastAsia="ＭＳ 明朝" w:hAnsi="ＭＳ 明朝"/>
      <w:sz w:val="20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197</Words>
  <Characters>1126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1321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MATSUMOTO Manabu</cp:lastModifiedBy>
  <cp:revision>2</cp:revision>
  <dcterms:created xsi:type="dcterms:W3CDTF">2026-06-10T23:51:00Z</dcterms:created>
  <dcterms:modified xsi:type="dcterms:W3CDTF">2026-06-10T23:51:00Z</dcterms:modified>
  <cp:category/>
</cp:coreProperties>
</file>